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1769A" w14:textId="77777777" w:rsidR="001261A5" w:rsidRPr="001261A5" w:rsidRDefault="001261A5" w:rsidP="001261A5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1261A5">
        <w:rPr>
          <w:rStyle w:val="Strong"/>
          <w:rFonts w:asciiTheme="majorHAnsi" w:hAnsiTheme="majorHAnsi" w:cstheme="majorHAnsi"/>
          <w:sz w:val="40"/>
          <w:szCs w:val="40"/>
        </w:rPr>
        <w:t>Now when the rich and the poor get together with the Lord</w:t>
      </w:r>
      <w:r w:rsidRPr="001261A5">
        <w:rPr>
          <w:rFonts w:asciiTheme="majorHAnsi" w:hAnsiTheme="majorHAnsi" w:cstheme="majorHAnsi"/>
          <w:sz w:val="40"/>
          <w:szCs w:val="40"/>
        </w:rPr>
        <w:br/>
      </w:r>
      <w:r w:rsidRPr="001261A5">
        <w:rPr>
          <w:rStyle w:val="Strong"/>
          <w:rFonts w:asciiTheme="majorHAnsi" w:hAnsiTheme="majorHAnsi" w:cstheme="majorHAnsi"/>
          <w:sz w:val="40"/>
          <w:szCs w:val="40"/>
        </w:rPr>
        <w:t>Get together, get together with the Lord</w:t>
      </w:r>
      <w:r w:rsidRPr="001261A5">
        <w:rPr>
          <w:rFonts w:asciiTheme="majorHAnsi" w:hAnsiTheme="majorHAnsi" w:cstheme="majorHAnsi"/>
          <w:sz w:val="40"/>
          <w:szCs w:val="40"/>
        </w:rPr>
        <w:br/>
      </w:r>
      <w:r w:rsidRPr="001261A5">
        <w:rPr>
          <w:rStyle w:val="Strong"/>
          <w:rFonts w:asciiTheme="majorHAnsi" w:hAnsiTheme="majorHAnsi" w:cstheme="majorHAnsi"/>
          <w:sz w:val="40"/>
          <w:szCs w:val="40"/>
        </w:rPr>
        <w:t>Well, they will treat each other like sister and brother</w:t>
      </w:r>
      <w:r w:rsidRPr="001261A5">
        <w:rPr>
          <w:rFonts w:asciiTheme="majorHAnsi" w:hAnsiTheme="majorHAnsi" w:cstheme="majorHAnsi"/>
          <w:sz w:val="40"/>
          <w:szCs w:val="40"/>
        </w:rPr>
        <w:br/>
      </w:r>
      <w:r w:rsidRPr="001261A5">
        <w:rPr>
          <w:rStyle w:val="Strong"/>
          <w:rFonts w:asciiTheme="majorHAnsi" w:hAnsiTheme="majorHAnsi" w:cstheme="majorHAnsi"/>
          <w:sz w:val="40"/>
          <w:szCs w:val="40"/>
        </w:rPr>
        <w:t xml:space="preserve">When they all get together with the </w:t>
      </w:r>
      <w:proofErr w:type="gramStart"/>
      <w:r w:rsidRPr="001261A5">
        <w:rPr>
          <w:rStyle w:val="Strong"/>
          <w:rFonts w:asciiTheme="majorHAnsi" w:hAnsiTheme="majorHAnsi" w:cstheme="majorHAnsi"/>
          <w:sz w:val="40"/>
          <w:szCs w:val="40"/>
        </w:rPr>
        <w:t>Lord</w:t>
      </w:r>
      <w:proofErr w:type="gramEnd"/>
    </w:p>
    <w:p w14:paraId="1BCFBAB4" w14:textId="77777777" w:rsidR="001261A5" w:rsidRPr="001261A5" w:rsidRDefault="001261A5" w:rsidP="001261A5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1261A5">
        <w:rPr>
          <w:rStyle w:val="Strong"/>
          <w:rFonts w:asciiTheme="majorHAnsi" w:hAnsiTheme="majorHAnsi" w:cstheme="majorHAnsi"/>
          <w:color w:val="0000FF"/>
          <w:sz w:val="40"/>
          <w:szCs w:val="40"/>
        </w:rPr>
        <w:t>CHORUS:</w:t>
      </w:r>
      <w:r w:rsidRPr="001261A5">
        <w:rPr>
          <w:rFonts w:asciiTheme="majorHAnsi" w:hAnsiTheme="majorHAnsi" w:cstheme="majorHAnsi"/>
          <w:sz w:val="40"/>
          <w:szCs w:val="40"/>
        </w:rPr>
        <w:br/>
      </w:r>
      <w:r w:rsidRPr="001261A5">
        <w:rPr>
          <w:rStyle w:val="Strong"/>
          <w:rFonts w:asciiTheme="majorHAnsi" w:hAnsiTheme="majorHAnsi" w:cstheme="majorHAnsi"/>
          <w:color w:val="0000FF"/>
          <w:sz w:val="40"/>
          <w:szCs w:val="40"/>
        </w:rPr>
        <w:t>Now, when they all get together (Hallelujah)</w:t>
      </w:r>
      <w:r w:rsidRPr="001261A5">
        <w:rPr>
          <w:rFonts w:asciiTheme="majorHAnsi" w:hAnsiTheme="majorHAnsi" w:cstheme="majorHAnsi"/>
          <w:sz w:val="40"/>
          <w:szCs w:val="40"/>
        </w:rPr>
        <w:br/>
      </w:r>
      <w:r w:rsidRPr="001261A5">
        <w:rPr>
          <w:rStyle w:val="Strong"/>
          <w:rFonts w:asciiTheme="majorHAnsi" w:hAnsiTheme="majorHAnsi" w:cstheme="majorHAnsi"/>
          <w:color w:val="0000FF"/>
          <w:sz w:val="40"/>
          <w:szCs w:val="40"/>
        </w:rPr>
        <w:t>When they all get together with the Lord</w:t>
      </w:r>
      <w:r w:rsidRPr="001261A5">
        <w:rPr>
          <w:rFonts w:asciiTheme="majorHAnsi" w:hAnsiTheme="majorHAnsi" w:cstheme="majorHAnsi"/>
          <w:sz w:val="40"/>
          <w:szCs w:val="40"/>
        </w:rPr>
        <w:br/>
      </w:r>
      <w:r w:rsidRPr="001261A5">
        <w:rPr>
          <w:rStyle w:val="Strong"/>
          <w:rFonts w:asciiTheme="majorHAnsi" w:hAnsiTheme="majorHAnsi" w:cstheme="majorHAnsi"/>
          <w:color w:val="0000FF"/>
          <w:sz w:val="40"/>
          <w:szCs w:val="40"/>
        </w:rPr>
        <w:t>Well, they will treat each other like sister and brother</w:t>
      </w:r>
      <w:r w:rsidRPr="001261A5">
        <w:rPr>
          <w:rFonts w:asciiTheme="majorHAnsi" w:hAnsiTheme="majorHAnsi" w:cstheme="majorHAnsi"/>
          <w:sz w:val="40"/>
          <w:szCs w:val="40"/>
        </w:rPr>
        <w:br/>
      </w:r>
      <w:r w:rsidRPr="001261A5">
        <w:rPr>
          <w:rStyle w:val="Strong"/>
          <w:rFonts w:asciiTheme="majorHAnsi" w:hAnsiTheme="majorHAnsi" w:cstheme="majorHAnsi"/>
          <w:color w:val="0000FF"/>
          <w:sz w:val="40"/>
          <w:szCs w:val="40"/>
        </w:rPr>
        <w:t>When they all get together with the Lord</w:t>
      </w:r>
    </w:p>
    <w:p w14:paraId="0B3A4D2E" w14:textId="77777777" w:rsidR="001261A5" w:rsidRPr="001261A5" w:rsidRDefault="001261A5" w:rsidP="001261A5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1261A5">
        <w:rPr>
          <w:rStyle w:val="Strong"/>
          <w:rFonts w:asciiTheme="majorHAnsi" w:hAnsiTheme="majorHAnsi" w:cstheme="majorHAnsi"/>
          <w:sz w:val="40"/>
          <w:szCs w:val="40"/>
        </w:rPr>
        <w:t xml:space="preserve">Now when the tall and the small </w:t>
      </w:r>
      <w:r w:rsidRPr="001261A5">
        <w:rPr>
          <w:rFonts w:asciiTheme="majorHAnsi" w:hAnsiTheme="majorHAnsi" w:cstheme="majorHAnsi"/>
          <w:sz w:val="40"/>
          <w:szCs w:val="40"/>
        </w:rPr>
        <w:br/>
      </w:r>
      <w:r w:rsidRPr="001261A5">
        <w:rPr>
          <w:rStyle w:val="Strong"/>
          <w:rFonts w:asciiTheme="majorHAnsi" w:hAnsiTheme="majorHAnsi" w:cstheme="majorHAnsi"/>
          <w:sz w:val="40"/>
          <w:szCs w:val="40"/>
        </w:rPr>
        <w:t>get together with the Lord</w:t>
      </w:r>
      <w:r w:rsidRPr="001261A5">
        <w:rPr>
          <w:rFonts w:asciiTheme="majorHAnsi" w:hAnsiTheme="majorHAnsi" w:cstheme="majorHAnsi"/>
          <w:sz w:val="40"/>
          <w:szCs w:val="40"/>
        </w:rPr>
        <w:br/>
      </w:r>
      <w:r w:rsidRPr="001261A5">
        <w:rPr>
          <w:rStyle w:val="Strong"/>
          <w:rFonts w:asciiTheme="majorHAnsi" w:hAnsiTheme="majorHAnsi" w:cstheme="majorHAnsi"/>
          <w:sz w:val="40"/>
          <w:szCs w:val="40"/>
        </w:rPr>
        <w:t>Get together, get together with the Lord</w:t>
      </w:r>
      <w:r w:rsidRPr="001261A5">
        <w:rPr>
          <w:rFonts w:asciiTheme="majorHAnsi" w:hAnsiTheme="majorHAnsi" w:cstheme="majorHAnsi"/>
          <w:sz w:val="40"/>
          <w:szCs w:val="40"/>
        </w:rPr>
        <w:br/>
      </w:r>
      <w:r w:rsidRPr="001261A5">
        <w:rPr>
          <w:rStyle w:val="Strong"/>
          <w:rFonts w:asciiTheme="majorHAnsi" w:hAnsiTheme="majorHAnsi" w:cstheme="majorHAnsi"/>
          <w:sz w:val="40"/>
          <w:szCs w:val="40"/>
        </w:rPr>
        <w:t xml:space="preserve">Well, the weak are no longer </w:t>
      </w:r>
      <w:r w:rsidRPr="001261A5">
        <w:rPr>
          <w:rFonts w:asciiTheme="majorHAnsi" w:hAnsiTheme="majorHAnsi" w:cstheme="majorHAnsi"/>
          <w:sz w:val="40"/>
          <w:szCs w:val="40"/>
        </w:rPr>
        <w:br/>
      </w:r>
      <w:r w:rsidRPr="001261A5">
        <w:rPr>
          <w:rStyle w:val="Strong"/>
          <w:rFonts w:asciiTheme="majorHAnsi" w:hAnsiTheme="majorHAnsi" w:cstheme="majorHAnsi"/>
          <w:sz w:val="40"/>
          <w:szCs w:val="40"/>
        </w:rPr>
        <w:t>afraid of the stronger</w:t>
      </w:r>
      <w:r w:rsidRPr="001261A5">
        <w:rPr>
          <w:rFonts w:asciiTheme="majorHAnsi" w:hAnsiTheme="majorHAnsi" w:cstheme="majorHAnsi"/>
          <w:sz w:val="40"/>
          <w:szCs w:val="40"/>
        </w:rPr>
        <w:br/>
      </w:r>
      <w:r w:rsidRPr="001261A5">
        <w:rPr>
          <w:rStyle w:val="Strong"/>
          <w:rFonts w:asciiTheme="majorHAnsi" w:hAnsiTheme="majorHAnsi" w:cstheme="majorHAnsi"/>
          <w:sz w:val="40"/>
          <w:szCs w:val="40"/>
        </w:rPr>
        <w:t xml:space="preserve">When they all get together with the </w:t>
      </w:r>
      <w:proofErr w:type="gramStart"/>
      <w:r w:rsidRPr="001261A5">
        <w:rPr>
          <w:rStyle w:val="Strong"/>
          <w:rFonts w:asciiTheme="majorHAnsi" w:hAnsiTheme="majorHAnsi" w:cstheme="majorHAnsi"/>
          <w:sz w:val="40"/>
          <w:szCs w:val="40"/>
        </w:rPr>
        <w:t>Lord</w:t>
      </w:r>
      <w:proofErr w:type="gramEnd"/>
    </w:p>
    <w:p w14:paraId="56AFA39E" w14:textId="77777777" w:rsidR="001261A5" w:rsidRPr="001261A5" w:rsidRDefault="001261A5" w:rsidP="001261A5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1261A5">
        <w:rPr>
          <w:rStyle w:val="Strong"/>
          <w:rFonts w:asciiTheme="majorHAnsi" w:hAnsiTheme="majorHAnsi" w:cstheme="majorHAnsi"/>
          <w:color w:val="0000FF"/>
          <w:sz w:val="40"/>
          <w:szCs w:val="40"/>
        </w:rPr>
        <w:t>CHORUS:</w:t>
      </w:r>
      <w:r w:rsidRPr="001261A5">
        <w:rPr>
          <w:rFonts w:asciiTheme="majorHAnsi" w:hAnsiTheme="majorHAnsi" w:cstheme="majorHAnsi"/>
          <w:sz w:val="40"/>
          <w:szCs w:val="40"/>
        </w:rPr>
        <w:br/>
      </w:r>
      <w:r w:rsidRPr="001261A5">
        <w:rPr>
          <w:rStyle w:val="Strong"/>
          <w:rFonts w:asciiTheme="majorHAnsi" w:hAnsiTheme="majorHAnsi" w:cstheme="majorHAnsi"/>
          <w:color w:val="0000FF"/>
          <w:sz w:val="40"/>
          <w:szCs w:val="40"/>
        </w:rPr>
        <w:t>Now, when they all get together</w:t>
      </w:r>
      <w:r w:rsidRPr="001261A5">
        <w:rPr>
          <w:rFonts w:asciiTheme="majorHAnsi" w:hAnsiTheme="majorHAnsi" w:cstheme="majorHAnsi"/>
          <w:sz w:val="40"/>
          <w:szCs w:val="40"/>
        </w:rPr>
        <w:br/>
      </w:r>
      <w:r w:rsidRPr="001261A5">
        <w:rPr>
          <w:rStyle w:val="Strong"/>
          <w:rFonts w:asciiTheme="majorHAnsi" w:hAnsiTheme="majorHAnsi" w:cstheme="majorHAnsi"/>
          <w:color w:val="0000FF"/>
          <w:sz w:val="40"/>
          <w:szCs w:val="40"/>
        </w:rPr>
        <w:t>When they all get together with the Lord</w:t>
      </w:r>
      <w:r w:rsidRPr="001261A5">
        <w:rPr>
          <w:rFonts w:asciiTheme="majorHAnsi" w:hAnsiTheme="majorHAnsi" w:cstheme="majorHAnsi"/>
          <w:sz w:val="40"/>
          <w:szCs w:val="40"/>
        </w:rPr>
        <w:br/>
      </w:r>
      <w:r w:rsidRPr="001261A5">
        <w:rPr>
          <w:rStyle w:val="Strong"/>
          <w:rFonts w:asciiTheme="majorHAnsi" w:hAnsiTheme="majorHAnsi" w:cstheme="majorHAnsi"/>
          <w:color w:val="0000FF"/>
          <w:sz w:val="40"/>
          <w:szCs w:val="40"/>
        </w:rPr>
        <w:t>Well, they will treat each other like sister and brother</w:t>
      </w:r>
      <w:r w:rsidRPr="001261A5">
        <w:rPr>
          <w:rFonts w:asciiTheme="majorHAnsi" w:hAnsiTheme="majorHAnsi" w:cstheme="majorHAnsi"/>
          <w:sz w:val="40"/>
          <w:szCs w:val="40"/>
        </w:rPr>
        <w:br/>
      </w:r>
      <w:r w:rsidRPr="001261A5">
        <w:rPr>
          <w:rStyle w:val="Strong"/>
          <w:rFonts w:asciiTheme="majorHAnsi" w:hAnsiTheme="majorHAnsi" w:cstheme="majorHAnsi"/>
          <w:color w:val="0000FF"/>
          <w:sz w:val="40"/>
          <w:szCs w:val="40"/>
        </w:rPr>
        <w:t>When they all get together with the Lord</w:t>
      </w:r>
    </w:p>
    <w:p w14:paraId="2B24D04C" w14:textId="77777777" w:rsidR="001261A5" w:rsidRPr="001261A5" w:rsidRDefault="001261A5" w:rsidP="001261A5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1261A5">
        <w:rPr>
          <w:rStyle w:val="Strong"/>
          <w:rFonts w:asciiTheme="majorHAnsi" w:hAnsiTheme="majorHAnsi" w:cstheme="majorHAnsi"/>
          <w:sz w:val="40"/>
          <w:szCs w:val="40"/>
        </w:rPr>
        <w:lastRenderedPageBreak/>
        <w:t xml:space="preserve">Well God loves His children </w:t>
      </w:r>
      <w:r w:rsidRPr="001261A5">
        <w:rPr>
          <w:rFonts w:asciiTheme="majorHAnsi" w:hAnsiTheme="majorHAnsi" w:cstheme="majorHAnsi"/>
          <w:sz w:val="40"/>
          <w:szCs w:val="40"/>
        </w:rPr>
        <w:br/>
      </w:r>
      <w:r w:rsidRPr="001261A5">
        <w:rPr>
          <w:rStyle w:val="Strong"/>
          <w:rFonts w:asciiTheme="majorHAnsi" w:hAnsiTheme="majorHAnsi" w:cstheme="majorHAnsi"/>
          <w:sz w:val="40"/>
          <w:szCs w:val="40"/>
        </w:rPr>
        <w:t>and He offers all the same.</w:t>
      </w:r>
      <w:r w:rsidRPr="001261A5">
        <w:rPr>
          <w:rFonts w:asciiTheme="majorHAnsi" w:hAnsiTheme="majorHAnsi" w:cstheme="majorHAnsi"/>
          <w:sz w:val="40"/>
          <w:szCs w:val="40"/>
        </w:rPr>
        <w:br/>
      </w:r>
      <w:r w:rsidRPr="001261A5">
        <w:rPr>
          <w:rStyle w:val="Strong"/>
          <w:rFonts w:asciiTheme="majorHAnsi" w:hAnsiTheme="majorHAnsi" w:cstheme="majorHAnsi"/>
          <w:sz w:val="40"/>
          <w:szCs w:val="40"/>
        </w:rPr>
        <w:t xml:space="preserve">His Son died to save us </w:t>
      </w:r>
      <w:r w:rsidRPr="001261A5">
        <w:rPr>
          <w:rFonts w:asciiTheme="majorHAnsi" w:hAnsiTheme="majorHAnsi" w:cstheme="majorHAnsi"/>
          <w:sz w:val="40"/>
          <w:szCs w:val="40"/>
        </w:rPr>
        <w:br/>
      </w:r>
      <w:r w:rsidRPr="001261A5">
        <w:rPr>
          <w:rStyle w:val="Strong"/>
          <w:rFonts w:asciiTheme="majorHAnsi" w:hAnsiTheme="majorHAnsi" w:cstheme="majorHAnsi"/>
          <w:sz w:val="40"/>
          <w:szCs w:val="40"/>
        </w:rPr>
        <w:t>and to keep us in His name</w:t>
      </w:r>
      <w:r w:rsidRPr="001261A5">
        <w:rPr>
          <w:rFonts w:asciiTheme="majorHAnsi" w:hAnsiTheme="majorHAnsi" w:cstheme="majorHAnsi"/>
          <w:sz w:val="40"/>
          <w:szCs w:val="40"/>
        </w:rPr>
        <w:br/>
      </w:r>
      <w:r w:rsidRPr="001261A5">
        <w:rPr>
          <w:rStyle w:val="Strong"/>
          <w:rFonts w:asciiTheme="majorHAnsi" w:hAnsiTheme="majorHAnsi" w:cstheme="majorHAnsi"/>
          <w:sz w:val="40"/>
          <w:szCs w:val="40"/>
        </w:rPr>
        <w:t xml:space="preserve">And soon will rise to meet Him </w:t>
      </w:r>
      <w:r w:rsidRPr="001261A5">
        <w:rPr>
          <w:rFonts w:asciiTheme="majorHAnsi" w:hAnsiTheme="majorHAnsi" w:cstheme="majorHAnsi"/>
          <w:sz w:val="40"/>
          <w:szCs w:val="40"/>
        </w:rPr>
        <w:br/>
      </w:r>
      <w:r w:rsidRPr="001261A5">
        <w:rPr>
          <w:rStyle w:val="Strong"/>
          <w:rFonts w:asciiTheme="majorHAnsi" w:hAnsiTheme="majorHAnsi" w:cstheme="majorHAnsi"/>
          <w:sz w:val="40"/>
          <w:szCs w:val="40"/>
        </w:rPr>
        <w:t>and forever we will reign</w:t>
      </w:r>
      <w:r w:rsidRPr="001261A5">
        <w:rPr>
          <w:rFonts w:asciiTheme="majorHAnsi" w:hAnsiTheme="majorHAnsi" w:cstheme="majorHAnsi"/>
          <w:sz w:val="40"/>
          <w:szCs w:val="40"/>
        </w:rPr>
        <w:br/>
      </w:r>
      <w:r w:rsidRPr="001261A5">
        <w:rPr>
          <w:rStyle w:val="Strong"/>
          <w:rFonts w:asciiTheme="majorHAnsi" w:hAnsiTheme="majorHAnsi" w:cstheme="majorHAnsi"/>
          <w:sz w:val="40"/>
          <w:szCs w:val="40"/>
        </w:rPr>
        <w:t xml:space="preserve">And we will sing, sing, sing, sing, </w:t>
      </w:r>
      <w:proofErr w:type="gramStart"/>
      <w:r w:rsidRPr="001261A5">
        <w:rPr>
          <w:rStyle w:val="Strong"/>
          <w:rFonts w:asciiTheme="majorHAnsi" w:hAnsiTheme="majorHAnsi" w:cstheme="majorHAnsi"/>
          <w:sz w:val="40"/>
          <w:szCs w:val="40"/>
        </w:rPr>
        <w:t>sing</w:t>
      </w:r>
      <w:proofErr w:type="gramEnd"/>
    </w:p>
    <w:p w14:paraId="3E57BCAA" w14:textId="77777777" w:rsidR="001261A5" w:rsidRPr="001261A5" w:rsidRDefault="001261A5" w:rsidP="001261A5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1261A5">
        <w:rPr>
          <w:rStyle w:val="Strong"/>
          <w:rFonts w:asciiTheme="majorHAnsi" w:hAnsiTheme="majorHAnsi" w:cstheme="majorHAnsi"/>
          <w:color w:val="0000FF"/>
          <w:sz w:val="40"/>
          <w:szCs w:val="40"/>
        </w:rPr>
        <w:t>CHORUS:</w:t>
      </w:r>
      <w:r w:rsidRPr="001261A5">
        <w:rPr>
          <w:rFonts w:asciiTheme="majorHAnsi" w:hAnsiTheme="majorHAnsi" w:cstheme="majorHAnsi"/>
          <w:sz w:val="40"/>
          <w:szCs w:val="40"/>
        </w:rPr>
        <w:br/>
      </w:r>
      <w:r w:rsidRPr="001261A5">
        <w:rPr>
          <w:rStyle w:val="Strong"/>
          <w:rFonts w:asciiTheme="majorHAnsi" w:hAnsiTheme="majorHAnsi" w:cstheme="majorHAnsi"/>
          <w:color w:val="0000FF"/>
          <w:sz w:val="40"/>
          <w:szCs w:val="40"/>
        </w:rPr>
        <w:t>Now, when we all get together</w:t>
      </w:r>
      <w:r w:rsidRPr="001261A5">
        <w:rPr>
          <w:rFonts w:asciiTheme="majorHAnsi" w:hAnsiTheme="majorHAnsi" w:cstheme="majorHAnsi"/>
          <w:sz w:val="40"/>
          <w:szCs w:val="40"/>
        </w:rPr>
        <w:br/>
      </w:r>
      <w:r w:rsidRPr="001261A5">
        <w:rPr>
          <w:rStyle w:val="Strong"/>
          <w:rFonts w:asciiTheme="majorHAnsi" w:hAnsiTheme="majorHAnsi" w:cstheme="majorHAnsi"/>
          <w:color w:val="0000FF"/>
          <w:sz w:val="40"/>
          <w:szCs w:val="40"/>
        </w:rPr>
        <w:t>When we all get together with the Lord</w:t>
      </w:r>
      <w:r w:rsidRPr="001261A5">
        <w:rPr>
          <w:rFonts w:asciiTheme="majorHAnsi" w:hAnsiTheme="majorHAnsi" w:cstheme="majorHAnsi"/>
          <w:sz w:val="40"/>
          <w:szCs w:val="40"/>
        </w:rPr>
        <w:br/>
      </w:r>
      <w:r w:rsidRPr="001261A5">
        <w:rPr>
          <w:rStyle w:val="Strong"/>
          <w:rFonts w:asciiTheme="majorHAnsi" w:hAnsiTheme="majorHAnsi" w:cstheme="majorHAnsi"/>
          <w:color w:val="0000FF"/>
          <w:sz w:val="40"/>
          <w:szCs w:val="40"/>
        </w:rPr>
        <w:t>Well, we will greet each other like sister and brother</w:t>
      </w:r>
      <w:r w:rsidRPr="001261A5">
        <w:rPr>
          <w:rFonts w:asciiTheme="majorHAnsi" w:hAnsiTheme="majorHAnsi" w:cstheme="majorHAnsi"/>
          <w:sz w:val="40"/>
          <w:szCs w:val="40"/>
        </w:rPr>
        <w:br/>
      </w:r>
      <w:r w:rsidRPr="001261A5">
        <w:rPr>
          <w:rStyle w:val="Strong"/>
          <w:rFonts w:asciiTheme="majorHAnsi" w:hAnsiTheme="majorHAnsi" w:cstheme="majorHAnsi"/>
          <w:color w:val="0000FF"/>
          <w:sz w:val="40"/>
          <w:szCs w:val="40"/>
        </w:rPr>
        <w:t>When we all get together with the Lord</w:t>
      </w:r>
    </w:p>
    <w:p w14:paraId="26AB9F7F" w14:textId="2B954EE2" w:rsidR="0013538F" w:rsidRPr="001261A5" w:rsidRDefault="001261A5" w:rsidP="001261A5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1261A5">
        <w:rPr>
          <w:rStyle w:val="Strong"/>
          <w:rFonts w:asciiTheme="majorHAnsi" w:hAnsiTheme="majorHAnsi" w:cstheme="majorHAnsi"/>
          <w:sz w:val="40"/>
          <w:szCs w:val="40"/>
        </w:rPr>
        <w:t>With The Lord!</w:t>
      </w:r>
    </w:p>
    <w:sectPr w:rsidR="0013538F" w:rsidRPr="001261A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7769097">
    <w:abstractNumId w:val="8"/>
  </w:num>
  <w:num w:numId="2" w16cid:durableId="468012263">
    <w:abstractNumId w:val="6"/>
  </w:num>
  <w:num w:numId="3" w16cid:durableId="2048941664">
    <w:abstractNumId w:val="5"/>
  </w:num>
  <w:num w:numId="4" w16cid:durableId="1113943085">
    <w:abstractNumId w:val="4"/>
  </w:num>
  <w:num w:numId="5" w16cid:durableId="830871641">
    <w:abstractNumId w:val="7"/>
  </w:num>
  <w:num w:numId="6" w16cid:durableId="2083479098">
    <w:abstractNumId w:val="3"/>
  </w:num>
  <w:num w:numId="7" w16cid:durableId="478420773">
    <w:abstractNumId w:val="2"/>
  </w:num>
  <w:num w:numId="8" w16cid:durableId="727338881">
    <w:abstractNumId w:val="1"/>
  </w:num>
  <w:num w:numId="9" w16cid:durableId="270673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261A5"/>
    <w:rsid w:val="0013538F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02A893F-D7D0-4012-8AAE-1D428A1A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126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5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2024-03-03T06:26:00Z</dcterms:modified>
  <cp:category/>
</cp:coreProperties>
</file>