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5BAD" w14:textId="77777777" w:rsidR="002A5CD4" w:rsidRPr="002A5CD4" w:rsidRDefault="002A5CD4" w:rsidP="002A5CD4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A5CD4">
        <w:rPr>
          <w:rStyle w:val="Strong"/>
          <w:rFonts w:asciiTheme="majorHAnsi" w:hAnsiTheme="majorHAnsi" w:cstheme="majorHAnsi"/>
          <w:sz w:val="52"/>
          <w:szCs w:val="52"/>
        </w:rPr>
        <w:t>What a friend we have in Jesus,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All our sins and griefs to bear!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What a privilege to carry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Everything to God in prayer!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Oh, what peace we often forfeit,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Oh, what needless pain we bear,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All because we do not carry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 xml:space="preserve">Everything to God in prayer! </w:t>
      </w:r>
    </w:p>
    <w:p w14:paraId="21B60199" w14:textId="77777777" w:rsidR="002A5CD4" w:rsidRPr="002A5CD4" w:rsidRDefault="002A5CD4" w:rsidP="002A5CD4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A5CD4">
        <w:rPr>
          <w:rStyle w:val="Strong"/>
          <w:rFonts w:asciiTheme="majorHAnsi" w:hAnsiTheme="majorHAnsi" w:cstheme="majorHAnsi"/>
          <w:sz w:val="52"/>
          <w:szCs w:val="52"/>
        </w:rPr>
        <w:t>Have we trials and temptations?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Is there trouble anywhere?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We should never be discouraged—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Take it to the Lord in prayer.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Can we find a friend so faithful,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Who will all our sorrows share?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Jesus knows our every weakness;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 xml:space="preserve">Take it to the Lord in prayer. </w:t>
      </w:r>
    </w:p>
    <w:p w14:paraId="5E681270" w14:textId="77777777" w:rsidR="002A5CD4" w:rsidRPr="002A5CD4" w:rsidRDefault="002A5CD4" w:rsidP="002A5CD4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A5CD4">
        <w:rPr>
          <w:rStyle w:val="Strong"/>
          <w:rFonts w:asciiTheme="majorHAnsi" w:hAnsiTheme="majorHAnsi" w:cstheme="majorHAnsi"/>
          <w:sz w:val="52"/>
          <w:szCs w:val="52"/>
        </w:rPr>
        <w:t>Are we weak and heavy-laden,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Cumbered with a load of care?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Precious Savior, still our refuge—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lastRenderedPageBreak/>
        <w:t>Take it to the Lord in prayer.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Do thy friends despise, forsake thee?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Take it to the Lord in prayer!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In His arms He’ll take and shield thee,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 xml:space="preserve">Thou wilt find a solace there. </w:t>
      </w:r>
    </w:p>
    <w:p w14:paraId="50A8B4C1" w14:textId="45131930" w:rsidR="00CA0FA4" w:rsidRPr="002A5CD4" w:rsidRDefault="002A5CD4" w:rsidP="002A5CD4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A5CD4">
        <w:rPr>
          <w:rStyle w:val="Strong"/>
          <w:rFonts w:asciiTheme="majorHAnsi" w:hAnsiTheme="majorHAnsi" w:cstheme="majorHAnsi"/>
          <w:sz w:val="52"/>
          <w:szCs w:val="52"/>
        </w:rPr>
        <w:t xml:space="preserve">Blessed Savior, </w:t>
      </w:r>
      <w:proofErr w:type="gramStart"/>
      <w:r w:rsidRPr="002A5CD4">
        <w:rPr>
          <w:rStyle w:val="Strong"/>
          <w:rFonts w:asciiTheme="majorHAnsi" w:hAnsiTheme="majorHAnsi" w:cstheme="majorHAnsi"/>
          <w:sz w:val="52"/>
          <w:szCs w:val="52"/>
        </w:rPr>
        <w:t>Thou</w:t>
      </w:r>
      <w:proofErr w:type="gramEnd"/>
      <w:r w:rsidRPr="002A5CD4">
        <w:rPr>
          <w:rStyle w:val="Strong"/>
          <w:rFonts w:asciiTheme="majorHAnsi" w:hAnsiTheme="majorHAnsi" w:cstheme="majorHAnsi"/>
          <w:sz w:val="52"/>
          <w:szCs w:val="52"/>
        </w:rPr>
        <w:t xml:space="preserve"> hast promised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Thou wilt all our burdens bear;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May we ever, Lord, be bringing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All to Thee in earnest prayer.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Soon in glory bright, unclouded,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>There will be no need for prayer—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 xml:space="preserve">Rapture, praise, and endless worship </w:t>
      </w:r>
      <w:r w:rsidRPr="002A5CD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A5CD4">
        <w:rPr>
          <w:rStyle w:val="Strong"/>
          <w:rFonts w:asciiTheme="majorHAnsi" w:hAnsiTheme="majorHAnsi" w:cstheme="majorHAnsi"/>
          <w:sz w:val="52"/>
          <w:szCs w:val="52"/>
        </w:rPr>
        <w:t xml:space="preserve">Will be our sweet portion there. </w:t>
      </w:r>
    </w:p>
    <w:sectPr w:rsidR="00CA0FA4" w:rsidRPr="002A5CD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2439978">
    <w:abstractNumId w:val="8"/>
  </w:num>
  <w:num w:numId="2" w16cid:durableId="1570768915">
    <w:abstractNumId w:val="6"/>
  </w:num>
  <w:num w:numId="3" w16cid:durableId="1787042891">
    <w:abstractNumId w:val="5"/>
  </w:num>
  <w:num w:numId="4" w16cid:durableId="1819149659">
    <w:abstractNumId w:val="4"/>
  </w:num>
  <w:num w:numId="5" w16cid:durableId="292445385">
    <w:abstractNumId w:val="7"/>
  </w:num>
  <w:num w:numId="6" w16cid:durableId="1454246504">
    <w:abstractNumId w:val="3"/>
  </w:num>
  <w:num w:numId="7" w16cid:durableId="1228343779">
    <w:abstractNumId w:val="2"/>
  </w:num>
  <w:num w:numId="8" w16cid:durableId="481506202">
    <w:abstractNumId w:val="1"/>
  </w:num>
  <w:num w:numId="9" w16cid:durableId="142757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5CD4"/>
    <w:rsid w:val="00326F90"/>
    <w:rsid w:val="00AA1D8D"/>
    <w:rsid w:val="00B47730"/>
    <w:rsid w:val="00CA0FA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A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2024-03-03T06:19:00Z</dcterms:modified>
  <cp:category/>
</cp:coreProperties>
</file>