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0694" w14:textId="77777777" w:rsidR="00262E14" w:rsidRPr="00262E14" w:rsidRDefault="00262E14" w:rsidP="00262E1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In the dark of the midnight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>have I oft hid my face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While the storm howls above me,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>and there's no hiding place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'Mid the crash of the thunder,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>Precious Lord, hear my cry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>Keep me safe till the storm passes by</w:t>
      </w:r>
    </w:p>
    <w:p w14:paraId="75D33D8B" w14:textId="77777777" w:rsidR="00262E14" w:rsidRPr="00262E14" w:rsidRDefault="00262E14" w:rsidP="00262E1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Till the storm passes over,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Till the thunder sounds no more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Till the clouds roll forever from the sky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Hold me fast, let me stand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in the hollow of Thy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Keep me safe till the storm passes by</w:t>
      </w:r>
    </w:p>
    <w:p w14:paraId="43ECFF46" w14:textId="77777777" w:rsidR="00262E14" w:rsidRPr="00262E14" w:rsidRDefault="00262E14" w:rsidP="00262E1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Many </w:t>
      </w:r>
      <w:proofErr w:type="gramStart"/>
      <w:r w:rsidRPr="00262E14">
        <w:rPr>
          <w:rStyle w:val="Strong"/>
          <w:rFonts w:asciiTheme="majorHAnsi" w:hAnsiTheme="majorHAnsi" w:cstheme="majorHAnsi"/>
          <w:sz w:val="36"/>
          <w:szCs w:val="36"/>
        </w:rPr>
        <w:t>times</w:t>
      </w:r>
      <w:proofErr w:type="gramEnd"/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 Satan whispered,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>"There is no need to try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For there's no end of sorrow,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>there's no hope by and by"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But I know Thou art with me,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and tomorrow I'll rise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Where the storms </w:t>
      </w:r>
      <w:r w:rsidRPr="00262E1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262E14">
        <w:rPr>
          <w:rStyle w:val="Strong"/>
          <w:rFonts w:asciiTheme="majorHAnsi" w:hAnsiTheme="majorHAnsi" w:cstheme="majorHAnsi"/>
          <w:sz w:val="36"/>
          <w:szCs w:val="36"/>
        </w:rPr>
        <w:t xml:space="preserve">never darken the skies </w:t>
      </w:r>
    </w:p>
    <w:p w14:paraId="02095C4C" w14:textId="0BBF4B32" w:rsidR="000C6960" w:rsidRPr="00262E14" w:rsidRDefault="00262E14" w:rsidP="00262E1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262E1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</w:t>
      </w:r>
    </w:p>
    <w:sectPr w:rsidR="000C6960" w:rsidRPr="00262E1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610491">
    <w:abstractNumId w:val="8"/>
  </w:num>
  <w:num w:numId="2" w16cid:durableId="322902608">
    <w:abstractNumId w:val="6"/>
  </w:num>
  <w:num w:numId="3" w16cid:durableId="868026093">
    <w:abstractNumId w:val="5"/>
  </w:num>
  <w:num w:numId="4" w16cid:durableId="1686058781">
    <w:abstractNumId w:val="4"/>
  </w:num>
  <w:num w:numId="5" w16cid:durableId="271787421">
    <w:abstractNumId w:val="7"/>
  </w:num>
  <w:num w:numId="6" w16cid:durableId="1494837582">
    <w:abstractNumId w:val="3"/>
  </w:num>
  <w:num w:numId="7" w16cid:durableId="845243891">
    <w:abstractNumId w:val="2"/>
  </w:num>
  <w:num w:numId="8" w16cid:durableId="1692368153">
    <w:abstractNumId w:val="1"/>
  </w:num>
  <w:num w:numId="9" w16cid:durableId="48439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6960"/>
    <w:rsid w:val="0015074B"/>
    <w:rsid w:val="00262E14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6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2024-03-03T06:07:00Z</dcterms:modified>
  <cp:category/>
</cp:coreProperties>
</file>