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5612" w14:textId="77777777" w:rsidR="00BF33AA" w:rsidRPr="00BF33AA" w:rsidRDefault="00BF33AA" w:rsidP="00BF33A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When I saw what lay before me,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Lord, I cried, what will You do?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I thought He would just remove it.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Fonts w:asciiTheme="majorHAnsi" w:hAnsiTheme="majorHAnsi" w:cstheme="majorHAnsi"/>
          <w:sz w:val="44"/>
          <w:szCs w:val="44"/>
        </w:rPr>
        <w:br/>
      </w:r>
      <w:proofErr w:type="gramStart"/>
      <w:r w:rsidRPr="00BF33AA">
        <w:rPr>
          <w:rStyle w:val="Strong"/>
          <w:rFonts w:asciiTheme="majorHAnsi" w:hAnsiTheme="majorHAnsi" w:cstheme="majorHAnsi"/>
          <w:sz w:val="44"/>
          <w:szCs w:val="44"/>
        </w:rPr>
        <w:t>But,</w:t>
      </w:r>
      <w:proofErr w:type="gramEnd"/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 He gently led me through.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Without fire, there's no refining,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Without pain, no release, without flood,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>There’s no rescue, without testing, no belief.</w:t>
      </w:r>
    </w:p>
    <w:p w14:paraId="6C0AD35E" w14:textId="77777777" w:rsidR="00BF33AA" w:rsidRPr="00BF33AA" w:rsidRDefault="00BF33AA" w:rsidP="00BF33A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Through the fire, through the flood,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>Through the water, through the blood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Through the dry and barren places,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Through life's dense and maddening mazes, </w:t>
      </w:r>
    </w:p>
    <w:p w14:paraId="2077608B" w14:textId="0B933886" w:rsidR="00C64203" w:rsidRPr="00BF33AA" w:rsidRDefault="00BF33AA" w:rsidP="00BF33A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BF33AA">
        <w:rPr>
          <w:rStyle w:val="Strong"/>
          <w:rFonts w:asciiTheme="majorHAnsi" w:hAnsiTheme="majorHAnsi" w:cstheme="majorHAnsi"/>
          <w:sz w:val="44"/>
          <w:szCs w:val="44"/>
        </w:rPr>
        <w:t>Through the pain, and through the glory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Through we'll always tell the story,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 xml:space="preserve">Of the God whose power and mercy, </w:t>
      </w:r>
      <w:r w:rsidRPr="00BF33AA">
        <w:rPr>
          <w:rFonts w:asciiTheme="majorHAnsi" w:hAnsiTheme="majorHAnsi" w:cstheme="majorHAnsi"/>
          <w:sz w:val="44"/>
          <w:szCs w:val="44"/>
        </w:rPr>
        <w:br/>
      </w:r>
      <w:r w:rsidRPr="00BF33AA">
        <w:rPr>
          <w:rStyle w:val="Strong"/>
          <w:rFonts w:asciiTheme="majorHAnsi" w:hAnsiTheme="majorHAnsi" w:cstheme="majorHAnsi"/>
          <w:sz w:val="44"/>
          <w:szCs w:val="44"/>
        </w:rPr>
        <w:t>Will not fail...to take us...through.</w:t>
      </w:r>
    </w:p>
    <w:sectPr w:rsidR="00C64203" w:rsidRPr="00BF33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295869">
    <w:abstractNumId w:val="8"/>
  </w:num>
  <w:num w:numId="2" w16cid:durableId="643316306">
    <w:abstractNumId w:val="6"/>
  </w:num>
  <w:num w:numId="3" w16cid:durableId="649990109">
    <w:abstractNumId w:val="5"/>
  </w:num>
  <w:num w:numId="4" w16cid:durableId="381253113">
    <w:abstractNumId w:val="4"/>
  </w:num>
  <w:num w:numId="5" w16cid:durableId="1399088124">
    <w:abstractNumId w:val="7"/>
  </w:num>
  <w:num w:numId="6" w16cid:durableId="879131647">
    <w:abstractNumId w:val="3"/>
  </w:num>
  <w:num w:numId="7" w16cid:durableId="890264729">
    <w:abstractNumId w:val="2"/>
  </w:num>
  <w:num w:numId="8" w16cid:durableId="726228112">
    <w:abstractNumId w:val="1"/>
  </w:num>
  <w:num w:numId="9" w16cid:durableId="92708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F33AA"/>
    <w:rsid w:val="00C6420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F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2024-03-03T06:06:00Z</dcterms:modified>
  <cp:category/>
</cp:coreProperties>
</file>