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ABF00" w14:textId="2B3A7DC7" w:rsidR="00C30045" w:rsidRPr="00BD7067" w:rsidRDefault="00BD7067" w:rsidP="00BD7067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BD7067">
        <w:rPr>
          <w:rStyle w:val="Strong"/>
          <w:rFonts w:asciiTheme="majorHAnsi" w:hAnsiTheme="majorHAnsi" w:cstheme="majorHAnsi"/>
          <w:sz w:val="36"/>
          <w:szCs w:val="36"/>
        </w:rPr>
        <w:t>On a hill far away stood an old rugged cross,</w:t>
      </w:r>
      <w:r w:rsidRPr="00BD7067">
        <w:rPr>
          <w:rFonts w:asciiTheme="majorHAnsi" w:hAnsiTheme="majorHAnsi" w:cstheme="majorHAnsi"/>
          <w:sz w:val="36"/>
          <w:szCs w:val="36"/>
        </w:rPr>
        <w:br/>
      </w:r>
      <w:r w:rsidRPr="00BD7067">
        <w:rPr>
          <w:rStyle w:val="Strong"/>
          <w:rFonts w:asciiTheme="majorHAnsi" w:hAnsiTheme="majorHAnsi" w:cstheme="majorHAnsi"/>
          <w:sz w:val="36"/>
          <w:szCs w:val="36"/>
        </w:rPr>
        <w:t xml:space="preserve">The emblem of </w:t>
      </w:r>
      <w:proofErr w:type="spellStart"/>
      <w:r w:rsidRPr="00BD7067">
        <w:rPr>
          <w:rStyle w:val="Strong"/>
          <w:rFonts w:asciiTheme="majorHAnsi" w:hAnsiTheme="majorHAnsi" w:cstheme="majorHAnsi"/>
          <w:sz w:val="36"/>
          <w:szCs w:val="36"/>
        </w:rPr>
        <w:t>suff’ring</w:t>
      </w:r>
      <w:proofErr w:type="spellEnd"/>
      <w:r w:rsidRPr="00BD7067">
        <w:rPr>
          <w:rStyle w:val="Strong"/>
          <w:rFonts w:asciiTheme="majorHAnsi" w:hAnsiTheme="majorHAnsi" w:cstheme="majorHAnsi"/>
          <w:sz w:val="36"/>
          <w:szCs w:val="36"/>
        </w:rPr>
        <w:t xml:space="preserve"> and shame;</w:t>
      </w:r>
      <w:r w:rsidRPr="00BD7067">
        <w:rPr>
          <w:rFonts w:asciiTheme="majorHAnsi" w:hAnsiTheme="majorHAnsi" w:cstheme="majorHAnsi"/>
          <w:sz w:val="36"/>
          <w:szCs w:val="36"/>
        </w:rPr>
        <w:br/>
      </w:r>
      <w:r w:rsidRPr="00BD7067">
        <w:rPr>
          <w:rStyle w:val="Strong"/>
          <w:rFonts w:asciiTheme="majorHAnsi" w:hAnsiTheme="majorHAnsi" w:cstheme="majorHAnsi"/>
          <w:sz w:val="36"/>
          <w:szCs w:val="36"/>
        </w:rPr>
        <w:t>And I love that old cross where the Dearest and Best</w:t>
      </w:r>
      <w:r w:rsidRPr="00BD7067">
        <w:rPr>
          <w:rFonts w:asciiTheme="majorHAnsi" w:hAnsiTheme="majorHAnsi" w:cstheme="majorHAnsi"/>
          <w:sz w:val="36"/>
          <w:szCs w:val="36"/>
        </w:rPr>
        <w:br/>
      </w:r>
      <w:r w:rsidRPr="00BD7067">
        <w:rPr>
          <w:rStyle w:val="Strong"/>
          <w:rFonts w:asciiTheme="majorHAnsi" w:hAnsiTheme="majorHAnsi" w:cstheme="majorHAnsi"/>
          <w:sz w:val="36"/>
          <w:szCs w:val="36"/>
        </w:rPr>
        <w:t>For a world of lost sinners was slain.</w:t>
      </w:r>
      <w:r w:rsidRPr="00BD7067">
        <w:rPr>
          <w:rFonts w:asciiTheme="majorHAnsi" w:hAnsiTheme="majorHAnsi" w:cstheme="majorHAnsi"/>
          <w:sz w:val="36"/>
          <w:szCs w:val="36"/>
        </w:rPr>
        <w:br/>
      </w:r>
      <w:r w:rsidRPr="00BD7067">
        <w:rPr>
          <w:rFonts w:asciiTheme="majorHAnsi" w:hAnsiTheme="majorHAnsi" w:cstheme="majorHAnsi"/>
          <w:sz w:val="36"/>
          <w:szCs w:val="36"/>
        </w:rPr>
        <w:br/>
      </w:r>
      <w:r w:rsidRPr="00BD7067">
        <w:rPr>
          <w:rStyle w:val="Strong"/>
          <w:rFonts w:asciiTheme="majorHAnsi" w:hAnsiTheme="majorHAnsi" w:cstheme="majorHAnsi"/>
          <w:color w:val="0000FF"/>
          <w:sz w:val="36"/>
          <w:szCs w:val="36"/>
        </w:rPr>
        <w:t xml:space="preserve">Chorus: </w:t>
      </w:r>
      <w:r w:rsidRPr="00BD7067">
        <w:rPr>
          <w:rFonts w:asciiTheme="majorHAnsi" w:hAnsiTheme="majorHAnsi" w:cstheme="majorHAnsi"/>
          <w:sz w:val="36"/>
          <w:szCs w:val="36"/>
        </w:rPr>
        <w:br/>
      </w:r>
      <w:r w:rsidRPr="00BD7067">
        <w:rPr>
          <w:rStyle w:val="Strong"/>
          <w:rFonts w:asciiTheme="majorHAnsi" w:hAnsiTheme="majorHAnsi" w:cstheme="majorHAnsi"/>
          <w:color w:val="0000FF"/>
          <w:sz w:val="36"/>
          <w:szCs w:val="36"/>
        </w:rPr>
        <w:t>So I’ll cherish the old rugged cross,</w:t>
      </w:r>
      <w:r w:rsidRPr="00BD7067">
        <w:rPr>
          <w:rFonts w:asciiTheme="majorHAnsi" w:hAnsiTheme="majorHAnsi" w:cstheme="majorHAnsi"/>
          <w:sz w:val="36"/>
          <w:szCs w:val="36"/>
        </w:rPr>
        <w:br/>
      </w:r>
      <w:r w:rsidRPr="00BD7067">
        <w:rPr>
          <w:rStyle w:val="Strong"/>
          <w:rFonts w:asciiTheme="majorHAnsi" w:hAnsiTheme="majorHAnsi" w:cstheme="majorHAnsi"/>
          <w:color w:val="0000FF"/>
          <w:sz w:val="36"/>
          <w:szCs w:val="36"/>
        </w:rPr>
        <w:t>Till my trophies at last I lay down;</w:t>
      </w:r>
      <w:r w:rsidRPr="00BD7067">
        <w:rPr>
          <w:rFonts w:asciiTheme="majorHAnsi" w:hAnsiTheme="majorHAnsi" w:cstheme="majorHAnsi"/>
          <w:sz w:val="36"/>
          <w:szCs w:val="36"/>
        </w:rPr>
        <w:br/>
      </w:r>
      <w:r w:rsidRPr="00BD7067">
        <w:rPr>
          <w:rStyle w:val="Strong"/>
          <w:rFonts w:asciiTheme="majorHAnsi" w:hAnsiTheme="majorHAnsi" w:cstheme="majorHAnsi"/>
          <w:color w:val="0000FF"/>
          <w:sz w:val="36"/>
          <w:szCs w:val="36"/>
        </w:rPr>
        <w:t>I will cling to the old rugged cross,</w:t>
      </w:r>
      <w:r w:rsidRPr="00BD7067">
        <w:rPr>
          <w:rFonts w:asciiTheme="majorHAnsi" w:hAnsiTheme="majorHAnsi" w:cstheme="majorHAnsi"/>
          <w:sz w:val="36"/>
          <w:szCs w:val="36"/>
        </w:rPr>
        <w:br/>
      </w:r>
      <w:r w:rsidRPr="00BD7067">
        <w:rPr>
          <w:rStyle w:val="Strong"/>
          <w:rFonts w:asciiTheme="majorHAnsi" w:hAnsiTheme="majorHAnsi" w:cstheme="majorHAnsi"/>
          <w:color w:val="0000FF"/>
          <w:sz w:val="36"/>
          <w:szCs w:val="36"/>
        </w:rPr>
        <w:t>And exchange it someday for a crown.</w:t>
      </w:r>
      <w:r w:rsidRPr="00BD7067">
        <w:rPr>
          <w:rFonts w:asciiTheme="majorHAnsi" w:hAnsiTheme="majorHAnsi" w:cstheme="majorHAnsi"/>
          <w:sz w:val="36"/>
          <w:szCs w:val="36"/>
        </w:rPr>
        <w:br/>
      </w:r>
      <w:r w:rsidRPr="00BD7067">
        <w:rPr>
          <w:rFonts w:asciiTheme="majorHAnsi" w:hAnsiTheme="majorHAnsi" w:cstheme="majorHAnsi"/>
          <w:sz w:val="36"/>
          <w:szCs w:val="36"/>
        </w:rPr>
        <w:br/>
      </w:r>
      <w:r w:rsidRPr="00BD7067">
        <w:rPr>
          <w:rStyle w:val="Strong"/>
          <w:rFonts w:asciiTheme="majorHAnsi" w:hAnsiTheme="majorHAnsi" w:cstheme="majorHAnsi"/>
          <w:sz w:val="36"/>
          <w:szCs w:val="36"/>
        </w:rPr>
        <w:t>Oh, that old rugged cross, so despised by the world,</w:t>
      </w:r>
      <w:r w:rsidRPr="00BD7067">
        <w:rPr>
          <w:rFonts w:asciiTheme="majorHAnsi" w:hAnsiTheme="majorHAnsi" w:cstheme="majorHAnsi"/>
          <w:sz w:val="36"/>
          <w:szCs w:val="36"/>
        </w:rPr>
        <w:br/>
      </w:r>
      <w:r w:rsidRPr="00BD7067">
        <w:rPr>
          <w:rStyle w:val="Strong"/>
          <w:rFonts w:asciiTheme="majorHAnsi" w:hAnsiTheme="majorHAnsi" w:cstheme="majorHAnsi"/>
          <w:sz w:val="36"/>
          <w:szCs w:val="36"/>
        </w:rPr>
        <w:t>Has a wondrous attraction for me;</w:t>
      </w:r>
      <w:r w:rsidRPr="00BD7067">
        <w:rPr>
          <w:rFonts w:asciiTheme="majorHAnsi" w:hAnsiTheme="majorHAnsi" w:cstheme="majorHAnsi"/>
          <w:sz w:val="36"/>
          <w:szCs w:val="36"/>
        </w:rPr>
        <w:br/>
      </w:r>
      <w:r w:rsidRPr="00BD7067">
        <w:rPr>
          <w:rStyle w:val="Strong"/>
          <w:rFonts w:asciiTheme="majorHAnsi" w:hAnsiTheme="majorHAnsi" w:cstheme="majorHAnsi"/>
          <w:sz w:val="36"/>
          <w:szCs w:val="36"/>
        </w:rPr>
        <w:t>For the dear Lamb of God left His glory above</w:t>
      </w:r>
      <w:r w:rsidRPr="00BD7067">
        <w:rPr>
          <w:rFonts w:asciiTheme="majorHAnsi" w:hAnsiTheme="majorHAnsi" w:cstheme="majorHAnsi"/>
          <w:sz w:val="36"/>
          <w:szCs w:val="36"/>
        </w:rPr>
        <w:br/>
      </w:r>
      <w:r w:rsidRPr="00BD7067">
        <w:rPr>
          <w:rStyle w:val="Strong"/>
          <w:rFonts w:asciiTheme="majorHAnsi" w:hAnsiTheme="majorHAnsi" w:cstheme="majorHAnsi"/>
          <w:sz w:val="36"/>
          <w:szCs w:val="36"/>
        </w:rPr>
        <w:t>To bear it to dark Calvary.</w:t>
      </w:r>
      <w:r w:rsidRPr="00BD7067">
        <w:rPr>
          <w:rFonts w:asciiTheme="majorHAnsi" w:hAnsiTheme="majorHAnsi" w:cstheme="majorHAnsi"/>
          <w:sz w:val="36"/>
          <w:szCs w:val="36"/>
        </w:rPr>
        <w:br/>
      </w:r>
      <w:r w:rsidRPr="00BD7067">
        <w:rPr>
          <w:rFonts w:asciiTheme="majorHAnsi" w:hAnsiTheme="majorHAnsi" w:cstheme="majorHAnsi"/>
          <w:sz w:val="36"/>
          <w:szCs w:val="36"/>
        </w:rPr>
        <w:br/>
      </w:r>
      <w:r w:rsidRPr="00BD7067">
        <w:rPr>
          <w:rStyle w:val="Strong"/>
          <w:rFonts w:asciiTheme="majorHAnsi" w:hAnsiTheme="majorHAnsi" w:cstheme="majorHAnsi"/>
          <w:color w:val="0000FF"/>
          <w:sz w:val="36"/>
          <w:szCs w:val="36"/>
        </w:rPr>
        <w:t>Chorus</w:t>
      </w:r>
      <w:r w:rsidRPr="00BD7067">
        <w:rPr>
          <w:rStyle w:val="Strong"/>
          <w:rFonts w:asciiTheme="majorHAnsi" w:hAnsiTheme="majorHAnsi" w:cstheme="majorHAnsi"/>
          <w:sz w:val="36"/>
          <w:szCs w:val="36"/>
        </w:rPr>
        <w:t xml:space="preserve"> </w:t>
      </w:r>
      <w:r w:rsidRPr="00BD7067">
        <w:rPr>
          <w:rFonts w:asciiTheme="majorHAnsi" w:hAnsiTheme="majorHAnsi" w:cstheme="majorHAnsi"/>
          <w:sz w:val="36"/>
          <w:szCs w:val="36"/>
        </w:rPr>
        <w:br/>
      </w:r>
      <w:r w:rsidRPr="00BD7067">
        <w:rPr>
          <w:rFonts w:asciiTheme="majorHAnsi" w:hAnsiTheme="majorHAnsi" w:cstheme="majorHAnsi"/>
          <w:sz w:val="36"/>
          <w:szCs w:val="36"/>
        </w:rPr>
        <w:br/>
      </w:r>
      <w:r w:rsidRPr="00BD7067">
        <w:rPr>
          <w:rStyle w:val="Strong"/>
          <w:rFonts w:asciiTheme="majorHAnsi" w:hAnsiTheme="majorHAnsi" w:cstheme="majorHAnsi"/>
          <w:sz w:val="36"/>
          <w:szCs w:val="36"/>
        </w:rPr>
        <w:t>To the old rugged cross I will ever be true;</w:t>
      </w:r>
      <w:r w:rsidRPr="00BD7067">
        <w:rPr>
          <w:rFonts w:asciiTheme="majorHAnsi" w:hAnsiTheme="majorHAnsi" w:cstheme="majorHAnsi"/>
          <w:sz w:val="36"/>
          <w:szCs w:val="36"/>
        </w:rPr>
        <w:br/>
      </w:r>
      <w:r w:rsidRPr="00BD7067">
        <w:rPr>
          <w:rStyle w:val="Strong"/>
          <w:rFonts w:asciiTheme="majorHAnsi" w:hAnsiTheme="majorHAnsi" w:cstheme="majorHAnsi"/>
          <w:sz w:val="36"/>
          <w:szCs w:val="36"/>
        </w:rPr>
        <w:t>Its shame and reproach gladly bear;</w:t>
      </w:r>
      <w:r w:rsidRPr="00BD7067">
        <w:rPr>
          <w:rFonts w:asciiTheme="majorHAnsi" w:hAnsiTheme="majorHAnsi" w:cstheme="majorHAnsi"/>
          <w:sz w:val="36"/>
          <w:szCs w:val="36"/>
        </w:rPr>
        <w:br/>
      </w:r>
      <w:r w:rsidRPr="00BD7067">
        <w:rPr>
          <w:rStyle w:val="Strong"/>
          <w:rFonts w:asciiTheme="majorHAnsi" w:hAnsiTheme="majorHAnsi" w:cstheme="majorHAnsi"/>
          <w:sz w:val="36"/>
          <w:szCs w:val="36"/>
        </w:rPr>
        <w:t>Then He’ll call me someday to my home far away,</w:t>
      </w:r>
      <w:r w:rsidRPr="00BD7067">
        <w:rPr>
          <w:rFonts w:asciiTheme="majorHAnsi" w:hAnsiTheme="majorHAnsi" w:cstheme="majorHAnsi"/>
          <w:sz w:val="36"/>
          <w:szCs w:val="36"/>
        </w:rPr>
        <w:br/>
      </w:r>
      <w:r w:rsidRPr="00BD7067">
        <w:rPr>
          <w:rStyle w:val="Strong"/>
          <w:rFonts w:asciiTheme="majorHAnsi" w:hAnsiTheme="majorHAnsi" w:cstheme="majorHAnsi"/>
          <w:sz w:val="36"/>
          <w:szCs w:val="36"/>
        </w:rPr>
        <w:t>Where His glory forever I’ll share.</w:t>
      </w:r>
      <w:r w:rsidRPr="00BD7067">
        <w:rPr>
          <w:rFonts w:asciiTheme="majorHAnsi" w:hAnsiTheme="majorHAnsi" w:cstheme="majorHAnsi"/>
          <w:sz w:val="36"/>
          <w:szCs w:val="36"/>
        </w:rPr>
        <w:br/>
      </w:r>
      <w:r w:rsidRPr="00BD7067">
        <w:rPr>
          <w:rFonts w:asciiTheme="majorHAnsi" w:hAnsiTheme="majorHAnsi" w:cstheme="majorHAnsi"/>
          <w:sz w:val="36"/>
          <w:szCs w:val="36"/>
        </w:rPr>
        <w:br/>
      </w:r>
      <w:r w:rsidRPr="00BD7067">
        <w:rPr>
          <w:rStyle w:val="Strong"/>
          <w:rFonts w:asciiTheme="majorHAnsi" w:hAnsiTheme="majorHAnsi" w:cstheme="majorHAnsi"/>
          <w:color w:val="0000FF"/>
          <w:sz w:val="36"/>
          <w:szCs w:val="36"/>
        </w:rPr>
        <w:t xml:space="preserve">Chorus: </w:t>
      </w:r>
      <w:r w:rsidRPr="00BD7067">
        <w:rPr>
          <w:rFonts w:asciiTheme="majorHAnsi" w:hAnsiTheme="majorHAnsi" w:cstheme="majorHAnsi"/>
          <w:sz w:val="36"/>
          <w:szCs w:val="36"/>
        </w:rPr>
        <w:br/>
      </w:r>
      <w:r w:rsidRPr="00BD7067">
        <w:rPr>
          <w:rStyle w:val="Strong"/>
          <w:rFonts w:asciiTheme="majorHAnsi" w:hAnsiTheme="majorHAnsi" w:cstheme="majorHAnsi"/>
          <w:color w:val="0000FF"/>
          <w:sz w:val="36"/>
          <w:szCs w:val="36"/>
        </w:rPr>
        <w:t>So I’ll cherish the old rugged cross,</w:t>
      </w:r>
      <w:r w:rsidRPr="00BD7067">
        <w:rPr>
          <w:rFonts w:asciiTheme="majorHAnsi" w:hAnsiTheme="majorHAnsi" w:cstheme="majorHAnsi"/>
          <w:sz w:val="36"/>
          <w:szCs w:val="36"/>
        </w:rPr>
        <w:br/>
      </w:r>
      <w:r w:rsidRPr="00BD7067">
        <w:rPr>
          <w:rStyle w:val="Strong"/>
          <w:rFonts w:asciiTheme="majorHAnsi" w:hAnsiTheme="majorHAnsi" w:cstheme="majorHAnsi"/>
          <w:color w:val="0000FF"/>
          <w:sz w:val="36"/>
          <w:szCs w:val="36"/>
        </w:rPr>
        <w:t>Till my trophies at last I lay down;</w:t>
      </w:r>
      <w:r w:rsidRPr="00BD7067">
        <w:rPr>
          <w:rFonts w:asciiTheme="majorHAnsi" w:hAnsiTheme="majorHAnsi" w:cstheme="majorHAnsi"/>
          <w:b/>
          <w:bCs/>
          <w:color w:val="0000FF"/>
          <w:sz w:val="36"/>
          <w:szCs w:val="36"/>
        </w:rPr>
        <w:br/>
      </w:r>
      <w:r w:rsidRPr="00BD7067">
        <w:rPr>
          <w:rStyle w:val="Strong"/>
          <w:rFonts w:asciiTheme="majorHAnsi" w:hAnsiTheme="majorHAnsi" w:cstheme="majorHAnsi"/>
          <w:color w:val="0000FF"/>
          <w:sz w:val="36"/>
          <w:szCs w:val="36"/>
        </w:rPr>
        <w:t xml:space="preserve">I will cling to the old rugged cross, </w:t>
      </w:r>
      <w:r w:rsidRPr="00BD7067">
        <w:rPr>
          <w:rFonts w:asciiTheme="majorHAnsi" w:hAnsiTheme="majorHAnsi" w:cstheme="majorHAnsi"/>
          <w:sz w:val="36"/>
          <w:szCs w:val="36"/>
        </w:rPr>
        <w:br/>
      </w:r>
      <w:r w:rsidRPr="00BD7067">
        <w:rPr>
          <w:rStyle w:val="Strong"/>
          <w:rFonts w:asciiTheme="majorHAnsi" w:hAnsiTheme="majorHAnsi" w:cstheme="majorHAnsi"/>
          <w:color w:val="0000FF"/>
          <w:sz w:val="36"/>
          <w:szCs w:val="36"/>
        </w:rPr>
        <w:t>And exchange it someday for a crown.</w:t>
      </w:r>
    </w:p>
    <w:sectPr w:rsidR="00C30045" w:rsidRPr="00BD706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2994969">
    <w:abstractNumId w:val="8"/>
  </w:num>
  <w:num w:numId="2" w16cid:durableId="1933119856">
    <w:abstractNumId w:val="6"/>
  </w:num>
  <w:num w:numId="3" w16cid:durableId="2016229091">
    <w:abstractNumId w:val="5"/>
  </w:num>
  <w:num w:numId="4" w16cid:durableId="859003460">
    <w:abstractNumId w:val="4"/>
  </w:num>
  <w:num w:numId="5" w16cid:durableId="1951084378">
    <w:abstractNumId w:val="7"/>
  </w:num>
  <w:num w:numId="6" w16cid:durableId="1535576724">
    <w:abstractNumId w:val="3"/>
  </w:num>
  <w:num w:numId="7" w16cid:durableId="1839148500">
    <w:abstractNumId w:val="2"/>
  </w:num>
  <w:num w:numId="8" w16cid:durableId="624435561">
    <w:abstractNumId w:val="1"/>
  </w:num>
  <w:num w:numId="9" w16cid:durableId="33162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BD7067"/>
    <w:rsid w:val="00C30045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002A893F-D7D0-4012-8AAE-1D428A1A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BD70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3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2024-03-03T05:30:00Z</dcterms:modified>
  <cp:category/>
</cp:coreProperties>
</file>