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D67" w14:textId="77777777" w:rsidR="002E4ABF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Our Father which art in heaven,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Hallowed be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Thy name. </w:t>
      </w:r>
    </w:p>
    <w:p w14:paraId="4AC0A47A" w14:textId="77777777" w:rsidR="002E4ABF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Our Father which art in heaven,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Hallowed be thy name. </w:t>
      </w:r>
    </w:p>
    <w:p w14:paraId="5B72AEAA" w14:textId="77777777" w:rsidR="002E4ABF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Thy kingdom </w:t>
      </w:r>
      <w:proofErr w:type="gramStart"/>
      <w:r w:rsidRPr="002E4ABF">
        <w:rPr>
          <w:rStyle w:val="Strong"/>
          <w:rFonts w:asciiTheme="majorHAnsi" w:hAnsiTheme="majorHAnsi" w:cstheme="majorHAnsi"/>
          <w:sz w:val="40"/>
          <w:szCs w:val="40"/>
        </w:rPr>
        <w:t>come</w:t>
      </w:r>
      <w:proofErr w:type="gramEnd"/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. Thy will be </w:t>
      </w:r>
      <w:proofErr w:type="gramStart"/>
      <w:r w:rsidRPr="002E4ABF">
        <w:rPr>
          <w:rStyle w:val="Strong"/>
          <w:rFonts w:asciiTheme="majorHAnsi" w:hAnsiTheme="majorHAnsi" w:cstheme="majorHAnsi"/>
          <w:sz w:val="40"/>
          <w:szCs w:val="40"/>
        </w:rPr>
        <w:t>done</w:t>
      </w:r>
      <w:proofErr w:type="gramEnd"/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59A3A17F" w14:textId="77777777" w:rsidR="002E4ABF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proofErr w:type="gramStart"/>
      <w:r w:rsidRPr="002E4ABF">
        <w:rPr>
          <w:rStyle w:val="Strong"/>
          <w:rFonts w:asciiTheme="majorHAnsi" w:hAnsiTheme="majorHAnsi" w:cstheme="majorHAnsi"/>
          <w:sz w:val="40"/>
          <w:szCs w:val="40"/>
        </w:rPr>
        <w:t>in</w:t>
      </w:r>
      <w:proofErr w:type="gramEnd"/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 earth, as it is in heaven. </w:t>
      </w:r>
    </w:p>
    <w:p w14:paraId="75777AFF" w14:textId="77777777" w:rsidR="002E4ABF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Give us this day our daily bread.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And forgive us our debts,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as we forgive our debtors.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And lead us not into temptation,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but deliver us from evil: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For thine is the kingdom,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and the power, and the glory, </w:t>
      </w:r>
      <w:proofErr w:type="spellStart"/>
      <w:r w:rsidRPr="002E4ABF">
        <w:rPr>
          <w:rStyle w:val="Strong"/>
          <w:rFonts w:asciiTheme="majorHAnsi" w:hAnsiTheme="majorHAnsi" w:cstheme="majorHAnsi"/>
          <w:sz w:val="40"/>
          <w:szCs w:val="40"/>
        </w:rPr>
        <w:t>for ever</w:t>
      </w:r>
      <w:proofErr w:type="spellEnd"/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… </w:t>
      </w:r>
    </w:p>
    <w:p w14:paraId="046D8260" w14:textId="70A84AFE" w:rsidR="00051C7E" w:rsidRPr="002E4ABF" w:rsidRDefault="002E4ABF" w:rsidP="002E4ABF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For thine is the kingdom,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and the power, and the glory, </w:t>
      </w:r>
      <w:proofErr w:type="spellStart"/>
      <w:r w:rsidRPr="002E4ABF">
        <w:rPr>
          <w:rStyle w:val="Strong"/>
          <w:rFonts w:asciiTheme="majorHAnsi" w:hAnsiTheme="majorHAnsi" w:cstheme="majorHAnsi"/>
          <w:sz w:val="40"/>
          <w:szCs w:val="40"/>
        </w:rPr>
        <w:t>for ever</w:t>
      </w:r>
      <w:proofErr w:type="spellEnd"/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. </w:t>
      </w:r>
      <w:r w:rsidRPr="002E4ABF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4ABF">
        <w:rPr>
          <w:rStyle w:val="Strong"/>
          <w:rFonts w:asciiTheme="majorHAnsi" w:hAnsiTheme="majorHAnsi" w:cstheme="majorHAnsi"/>
          <w:sz w:val="40"/>
          <w:szCs w:val="40"/>
        </w:rPr>
        <w:t xml:space="preserve">Amen! Amen! </w:t>
      </w:r>
    </w:p>
    <w:sectPr w:rsidR="00051C7E" w:rsidRPr="002E4A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6718550">
    <w:abstractNumId w:val="8"/>
  </w:num>
  <w:num w:numId="2" w16cid:durableId="1772893650">
    <w:abstractNumId w:val="6"/>
  </w:num>
  <w:num w:numId="3" w16cid:durableId="2018069903">
    <w:abstractNumId w:val="5"/>
  </w:num>
  <w:num w:numId="4" w16cid:durableId="166671511">
    <w:abstractNumId w:val="4"/>
  </w:num>
  <w:num w:numId="5" w16cid:durableId="295259412">
    <w:abstractNumId w:val="7"/>
  </w:num>
  <w:num w:numId="6" w16cid:durableId="160583399">
    <w:abstractNumId w:val="3"/>
  </w:num>
  <w:num w:numId="7" w16cid:durableId="930770924">
    <w:abstractNumId w:val="2"/>
  </w:num>
  <w:num w:numId="8" w16cid:durableId="735274702">
    <w:abstractNumId w:val="1"/>
  </w:num>
  <w:num w:numId="9" w16cid:durableId="172748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C7E"/>
    <w:rsid w:val="0006063C"/>
    <w:rsid w:val="0015074B"/>
    <w:rsid w:val="0029639D"/>
    <w:rsid w:val="002E4ABF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2024-03-03T05:27:00Z</dcterms:modified>
  <cp:category/>
</cp:coreProperties>
</file>