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D3B1" w14:textId="77777777" w:rsidR="0099234A" w:rsidRPr="0099234A" w:rsidRDefault="0099234A" w:rsidP="0099234A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9234A">
        <w:rPr>
          <w:rStyle w:val="Strong"/>
          <w:rFonts w:asciiTheme="majorHAnsi" w:hAnsiTheme="majorHAnsi" w:cstheme="majorHAnsi"/>
          <w:sz w:val="40"/>
          <w:szCs w:val="40"/>
        </w:rPr>
        <w:t>Receive me, Lord, and teach me, Lord in all Thy ways.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sz w:val="40"/>
          <w:szCs w:val="40"/>
        </w:rPr>
        <w:t>Fill my heart, take me apart, perfect, I pray.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Прими меня Господи, и научи меня ходить Твоими путями,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Наполни моё сердце Собою, усовершенствуй меня, я молю.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sz w:val="40"/>
          <w:szCs w:val="40"/>
        </w:rPr>
        <w:t>Teach me, Lord, how to love, and how to give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sz w:val="40"/>
          <w:szCs w:val="40"/>
        </w:rPr>
        <w:t>For I am Yours to keep and to empty, Lord, in everything.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Научи меня Господи, как любить ближнего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И как жертвовать, потому что теперь я Твой, навсегда! </w:t>
      </w:r>
    </w:p>
    <w:p w14:paraId="6B521C6B" w14:textId="77777777" w:rsidR="0099234A" w:rsidRPr="0099234A" w:rsidRDefault="0099234A" w:rsidP="0099234A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9234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CHORUS: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In everything, oh Lord, I praise Thee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In everything, oh Lord, I praise Thee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Во всякое время, о Господи я буду прославлять Тебя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In everything, oh Lord, I praise Thy name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In everything, oh Lord, I give thanks!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Во всякое время, Господи я буду славить имя Твоё,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И благодарить Тебя за всё, что Ты посылаешь мне.</w:t>
      </w:r>
    </w:p>
    <w:p w14:paraId="48192B68" w14:textId="77777777" w:rsidR="0099234A" w:rsidRPr="0099234A" w:rsidRDefault="0099234A" w:rsidP="0099234A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9234A">
        <w:rPr>
          <w:rStyle w:val="Strong"/>
          <w:rFonts w:asciiTheme="majorHAnsi" w:hAnsiTheme="majorHAnsi" w:cstheme="majorHAnsi"/>
          <w:sz w:val="40"/>
          <w:szCs w:val="40"/>
        </w:rPr>
        <w:lastRenderedPageBreak/>
        <w:t xml:space="preserve">Lord, I’ll worship Thee 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sz w:val="40"/>
          <w:szCs w:val="40"/>
        </w:rPr>
        <w:t>From lofty heights, in everything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sz w:val="40"/>
          <w:szCs w:val="40"/>
        </w:rPr>
        <w:t xml:space="preserve">And Lord, I’ll worship Thee 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Господи, я буду восхвалять имя Твоё,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Где бы я не был, на высоком ли холме – я буду славить Тебя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sz w:val="40"/>
          <w:szCs w:val="40"/>
        </w:rPr>
        <w:t>Through all those valley lows, in everything..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sz w:val="40"/>
          <w:szCs w:val="40"/>
        </w:rPr>
        <w:t xml:space="preserve">I will praise Thy name above the earth 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И, проходя по низким долинам, когда будет трудное время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Я и тогда буду славить Тебя!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sz w:val="40"/>
          <w:szCs w:val="40"/>
        </w:rPr>
        <w:t>Through all my days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Я буду превозносить Твоё имя над всей землёй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Во все дни жизни моей!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sz w:val="40"/>
          <w:szCs w:val="40"/>
        </w:rPr>
        <w:t>And each night I’ll sleep in perfect peace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sz w:val="40"/>
          <w:szCs w:val="40"/>
        </w:rPr>
        <w:t>For I’ll give Thee praise.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И каждую ночь, я буду засыпать в полном мире и покое,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Потому что я в Твоих руках!</w:t>
      </w:r>
    </w:p>
    <w:p w14:paraId="1E06BD4E" w14:textId="19BDE5B5" w:rsidR="006C06B1" w:rsidRPr="0099234A" w:rsidRDefault="0099234A" w:rsidP="0099234A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99234A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In everything, oh Lord, I praise Thy name 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In everything, oh Lord, I give thanks!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Во всякое время, о Господи, я буду славить Тебя,</w:t>
      </w:r>
      <w:r w:rsidRPr="0099234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99234A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И благодарить Тебя за всё, что Ты посылаешь мне!</w:t>
      </w:r>
    </w:p>
    <w:sectPr w:rsidR="006C06B1" w:rsidRPr="0099234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5247574">
    <w:abstractNumId w:val="8"/>
  </w:num>
  <w:num w:numId="2" w16cid:durableId="1863200729">
    <w:abstractNumId w:val="6"/>
  </w:num>
  <w:num w:numId="3" w16cid:durableId="576675092">
    <w:abstractNumId w:val="5"/>
  </w:num>
  <w:num w:numId="4" w16cid:durableId="1277373435">
    <w:abstractNumId w:val="4"/>
  </w:num>
  <w:num w:numId="5" w16cid:durableId="626356491">
    <w:abstractNumId w:val="7"/>
  </w:num>
  <w:num w:numId="6" w16cid:durableId="310599988">
    <w:abstractNumId w:val="3"/>
  </w:num>
  <w:num w:numId="7" w16cid:durableId="1167674737">
    <w:abstractNumId w:val="2"/>
  </w:num>
  <w:num w:numId="8" w16cid:durableId="1917468445">
    <w:abstractNumId w:val="1"/>
  </w:num>
  <w:num w:numId="9" w16cid:durableId="105253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C06B1"/>
    <w:rsid w:val="0099234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9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2024-03-03T05:19:00Z</dcterms:modified>
  <cp:category/>
</cp:coreProperties>
</file>