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17AD" w14:textId="77777777" w:rsidR="00321073" w:rsidRPr="00321073" w:rsidRDefault="00321073" w:rsidP="0032107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21073">
        <w:rPr>
          <w:rStyle w:val="Strong"/>
          <w:rFonts w:asciiTheme="majorHAnsi" w:hAnsiTheme="majorHAnsi" w:cstheme="majorHAnsi"/>
          <w:sz w:val="40"/>
          <w:szCs w:val="40"/>
        </w:rPr>
        <w:t xml:space="preserve">Majesty, worship His majesty! </w:t>
      </w:r>
      <w:r w:rsidRPr="0032107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1073">
        <w:rPr>
          <w:rStyle w:val="Strong"/>
          <w:rFonts w:asciiTheme="majorHAnsi" w:hAnsiTheme="majorHAnsi" w:cstheme="majorHAnsi"/>
          <w:sz w:val="40"/>
          <w:szCs w:val="40"/>
        </w:rPr>
        <w:t xml:space="preserve">Unto Jesus be all glory, </w:t>
      </w:r>
      <w:r w:rsidRPr="0032107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1073">
        <w:rPr>
          <w:rStyle w:val="Strong"/>
          <w:rFonts w:asciiTheme="majorHAnsi" w:hAnsiTheme="majorHAnsi" w:cstheme="majorHAnsi"/>
          <w:sz w:val="40"/>
          <w:szCs w:val="40"/>
        </w:rPr>
        <w:t>honor and praise.</w:t>
      </w:r>
    </w:p>
    <w:p w14:paraId="264E0464" w14:textId="77777777" w:rsidR="00321073" w:rsidRPr="00321073" w:rsidRDefault="00321073" w:rsidP="0032107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21073">
        <w:rPr>
          <w:rStyle w:val="Strong"/>
          <w:rFonts w:asciiTheme="majorHAnsi" w:hAnsiTheme="majorHAnsi" w:cstheme="majorHAnsi"/>
          <w:sz w:val="40"/>
          <w:szCs w:val="40"/>
        </w:rPr>
        <w:t xml:space="preserve">Majesty, worship His majesty! </w:t>
      </w:r>
      <w:r w:rsidRPr="0032107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1073">
        <w:rPr>
          <w:rStyle w:val="Strong"/>
          <w:rFonts w:asciiTheme="majorHAnsi" w:hAnsiTheme="majorHAnsi" w:cstheme="majorHAnsi"/>
          <w:sz w:val="40"/>
          <w:szCs w:val="40"/>
        </w:rPr>
        <w:t xml:space="preserve">Unto Jesus be all glory, </w:t>
      </w:r>
      <w:r w:rsidRPr="0032107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1073">
        <w:rPr>
          <w:rStyle w:val="Strong"/>
          <w:rFonts w:asciiTheme="majorHAnsi" w:hAnsiTheme="majorHAnsi" w:cstheme="majorHAnsi"/>
          <w:sz w:val="40"/>
          <w:szCs w:val="40"/>
        </w:rPr>
        <w:t>honor and praise.</w:t>
      </w:r>
    </w:p>
    <w:p w14:paraId="1A0B412E" w14:textId="77777777" w:rsidR="00321073" w:rsidRPr="00321073" w:rsidRDefault="00321073" w:rsidP="0032107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21073">
        <w:rPr>
          <w:rStyle w:val="Strong"/>
          <w:rFonts w:asciiTheme="majorHAnsi" w:hAnsiTheme="majorHAnsi" w:cstheme="majorHAnsi"/>
          <w:sz w:val="40"/>
          <w:szCs w:val="40"/>
        </w:rPr>
        <w:t xml:space="preserve">Majesty, kingdom authority </w:t>
      </w:r>
      <w:r w:rsidRPr="0032107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1073">
        <w:rPr>
          <w:rStyle w:val="Strong"/>
          <w:rFonts w:asciiTheme="majorHAnsi" w:hAnsiTheme="majorHAnsi" w:cstheme="majorHAnsi"/>
          <w:sz w:val="40"/>
          <w:szCs w:val="40"/>
        </w:rPr>
        <w:t xml:space="preserve">Flow from His throne, </w:t>
      </w:r>
      <w:r w:rsidRPr="0032107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1073">
        <w:rPr>
          <w:rStyle w:val="Strong"/>
          <w:rFonts w:asciiTheme="majorHAnsi" w:hAnsiTheme="majorHAnsi" w:cstheme="majorHAnsi"/>
          <w:sz w:val="40"/>
          <w:szCs w:val="40"/>
        </w:rPr>
        <w:t>unto His own,</w:t>
      </w:r>
      <w:r w:rsidRPr="0032107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1073">
        <w:rPr>
          <w:rStyle w:val="Strong"/>
          <w:rFonts w:asciiTheme="majorHAnsi" w:hAnsiTheme="majorHAnsi" w:cstheme="majorHAnsi"/>
          <w:sz w:val="40"/>
          <w:szCs w:val="40"/>
        </w:rPr>
        <w:t>His anthem raise.</w:t>
      </w:r>
    </w:p>
    <w:p w14:paraId="3CD034D0" w14:textId="77777777" w:rsidR="00321073" w:rsidRPr="00321073" w:rsidRDefault="00321073" w:rsidP="0032107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21073">
        <w:rPr>
          <w:rStyle w:val="Strong"/>
          <w:rFonts w:asciiTheme="majorHAnsi" w:hAnsiTheme="majorHAnsi" w:cstheme="majorHAnsi"/>
          <w:sz w:val="40"/>
          <w:szCs w:val="40"/>
        </w:rPr>
        <w:t xml:space="preserve">So exalt, lift up on high </w:t>
      </w:r>
      <w:r w:rsidRPr="0032107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1073">
        <w:rPr>
          <w:rStyle w:val="Strong"/>
          <w:rFonts w:asciiTheme="majorHAnsi" w:hAnsiTheme="majorHAnsi" w:cstheme="majorHAnsi"/>
          <w:sz w:val="40"/>
          <w:szCs w:val="40"/>
        </w:rPr>
        <w:t xml:space="preserve">the name of Jesus. </w:t>
      </w:r>
      <w:r w:rsidRPr="0032107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1073">
        <w:rPr>
          <w:rStyle w:val="Strong"/>
          <w:rFonts w:asciiTheme="majorHAnsi" w:hAnsiTheme="majorHAnsi" w:cstheme="majorHAnsi"/>
          <w:sz w:val="40"/>
          <w:szCs w:val="40"/>
        </w:rPr>
        <w:t xml:space="preserve">Magnify, come glorify, </w:t>
      </w:r>
      <w:r w:rsidRPr="0032107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1073">
        <w:rPr>
          <w:rStyle w:val="Strong"/>
          <w:rFonts w:asciiTheme="majorHAnsi" w:hAnsiTheme="majorHAnsi" w:cstheme="majorHAnsi"/>
          <w:sz w:val="40"/>
          <w:szCs w:val="40"/>
        </w:rPr>
        <w:t>Christ Jesus, the King!</w:t>
      </w:r>
    </w:p>
    <w:p w14:paraId="1A86E4C2" w14:textId="77777777" w:rsidR="00321073" w:rsidRPr="00321073" w:rsidRDefault="00321073" w:rsidP="0032107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21073">
        <w:rPr>
          <w:rStyle w:val="Strong"/>
          <w:rFonts w:asciiTheme="majorHAnsi" w:hAnsiTheme="majorHAnsi" w:cstheme="majorHAnsi"/>
          <w:sz w:val="40"/>
          <w:szCs w:val="40"/>
        </w:rPr>
        <w:t xml:space="preserve">Majesty, worship His majesty </w:t>
      </w:r>
      <w:r w:rsidRPr="0032107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1073">
        <w:rPr>
          <w:rStyle w:val="Strong"/>
          <w:rFonts w:asciiTheme="majorHAnsi" w:hAnsiTheme="majorHAnsi" w:cstheme="majorHAnsi"/>
          <w:sz w:val="40"/>
          <w:szCs w:val="40"/>
        </w:rPr>
        <w:t xml:space="preserve">Jesus who died, now glorified, </w:t>
      </w:r>
      <w:r w:rsidRPr="0032107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1073">
        <w:rPr>
          <w:rStyle w:val="Strong"/>
          <w:rFonts w:asciiTheme="majorHAnsi" w:hAnsiTheme="majorHAnsi" w:cstheme="majorHAnsi"/>
          <w:sz w:val="40"/>
          <w:szCs w:val="40"/>
        </w:rPr>
        <w:t>King of all kings!</w:t>
      </w:r>
    </w:p>
    <w:p w14:paraId="4402AE1C" w14:textId="77777777" w:rsidR="00321073" w:rsidRPr="00321073" w:rsidRDefault="00321073" w:rsidP="0032107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21073">
        <w:rPr>
          <w:rStyle w:val="Strong"/>
          <w:rFonts w:asciiTheme="majorHAnsi" w:hAnsiTheme="majorHAnsi" w:cstheme="majorHAnsi"/>
          <w:sz w:val="40"/>
          <w:szCs w:val="40"/>
        </w:rPr>
        <w:t xml:space="preserve">Царь царей, мы поклоняемся! </w:t>
      </w:r>
      <w:r w:rsidRPr="0032107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1073">
        <w:rPr>
          <w:rStyle w:val="Strong"/>
          <w:rFonts w:asciiTheme="majorHAnsi" w:hAnsiTheme="majorHAnsi" w:cstheme="majorHAnsi"/>
          <w:sz w:val="40"/>
          <w:szCs w:val="40"/>
        </w:rPr>
        <w:t xml:space="preserve">Да звучит Тебе слава, </w:t>
      </w:r>
      <w:r w:rsidRPr="0032107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1073">
        <w:rPr>
          <w:rStyle w:val="Strong"/>
          <w:rFonts w:asciiTheme="majorHAnsi" w:hAnsiTheme="majorHAnsi" w:cstheme="majorHAnsi"/>
          <w:sz w:val="40"/>
          <w:szCs w:val="40"/>
        </w:rPr>
        <w:t>честь и хвала!</w:t>
      </w:r>
    </w:p>
    <w:p w14:paraId="35DE3486" w14:textId="77777777" w:rsidR="00321073" w:rsidRPr="00321073" w:rsidRDefault="00321073" w:rsidP="0032107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21073">
        <w:rPr>
          <w:rStyle w:val="Strong"/>
          <w:rFonts w:asciiTheme="majorHAnsi" w:hAnsiTheme="majorHAnsi" w:cstheme="majorHAnsi"/>
          <w:sz w:val="40"/>
          <w:szCs w:val="40"/>
        </w:rPr>
        <w:t xml:space="preserve">Царь царей, мы поклоняемся! </w:t>
      </w:r>
      <w:r w:rsidRPr="0032107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1073">
        <w:rPr>
          <w:rStyle w:val="Strong"/>
          <w:rFonts w:asciiTheme="majorHAnsi" w:hAnsiTheme="majorHAnsi" w:cstheme="majorHAnsi"/>
          <w:sz w:val="40"/>
          <w:szCs w:val="40"/>
        </w:rPr>
        <w:t xml:space="preserve">Да звучит Тебе слава, </w:t>
      </w:r>
      <w:r w:rsidRPr="0032107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1073">
        <w:rPr>
          <w:rStyle w:val="Strong"/>
          <w:rFonts w:asciiTheme="majorHAnsi" w:hAnsiTheme="majorHAnsi" w:cstheme="majorHAnsi"/>
          <w:sz w:val="40"/>
          <w:szCs w:val="40"/>
        </w:rPr>
        <w:t>честь и хвала!</w:t>
      </w:r>
    </w:p>
    <w:p w14:paraId="2891D60B" w14:textId="77777777" w:rsidR="00321073" w:rsidRPr="00321073" w:rsidRDefault="00321073" w:rsidP="0032107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21073">
        <w:rPr>
          <w:rStyle w:val="Strong"/>
          <w:rFonts w:asciiTheme="majorHAnsi" w:hAnsiTheme="majorHAnsi" w:cstheme="majorHAnsi"/>
          <w:sz w:val="40"/>
          <w:szCs w:val="40"/>
        </w:rPr>
        <w:lastRenderedPageBreak/>
        <w:t xml:space="preserve">Царь царей, власть и авторитет </w:t>
      </w:r>
      <w:r w:rsidRPr="0032107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1073">
        <w:rPr>
          <w:rStyle w:val="Strong"/>
          <w:rFonts w:asciiTheme="majorHAnsi" w:hAnsiTheme="majorHAnsi" w:cstheme="majorHAnsi"/>
          <w:sz w:val="40"/>
          <w:szCs w:val="40"/>
        </w:rPr>
        <w:t xml:space="preserve">с Твоего трона </w:t>
      </w:r>
      <w:r w:rsidRPr="0032107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1073">
        <w:rPr>
          <w:rStyle w:val="Strong"/>
          <w:rFonts w:asciiTheme="majorHAnsi" w:hAnsiTheme="majorHAnsi" w:cstheme="majorHAnsi"/>
          <w:sz w:val="40"/>
          <w:szCs w:val="40"/>
        </w:rPr>
        <w:t>в церковь текут, аллилуйя!</w:t>
      </w:r>
    </w:p>
    <w:p w14:paraId="7DCD23E8" w14:textId="77777777" w:rsidR="00321073" w:rsidRPr="00321073" w:rsidRDefault="00321073" w:rsidP="0032107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21073">
        <w:rPr>
          <w:rStyle w:val="Strong"/>
          <w:rFonts w:asciiTheme="majorHAnsi" w:hAnsiTheme="majorHAnsi" w:cstheme="majorHAnsi"/>
          <w:sz w:val="40"/>
          <w:szCs w:val="40"/>
        </w:rPr>
        <w:t xml:space="preserve">Мы да славим и возвышаем </w:t>
      </w:r>
      <w:r w:rsidRPr="0032107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1073">
        <w:rPr>
          <w:rStyle w:val="Strong"/>
          <w:rFonts w:asciiTheme="majorHAnsi" w:hAnsiTheme="majorHAnsi" w:cstheme="majorHAnsi"/>
          <w:sz w:val="40"/>
          <w:szCs w:val="40"/>
        </w:rPr>
        <w:t xml:space="preserve">имя Иисуса (Иисуса), </w:t>
      </w:r>
      <w:r w:rsidRPr="0032107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1073">
        <w:rPr>
          <w:rStyle w:val="Strong"/>
          <w:rFonts w:asciiTheme="majorHAnsi" w:hAnsiTheme="majorHAnsi" w:cstheme="majorHAnsi"/>
          <w:sz w:val="40"/>
          <w:szCs w:val="40"/>
        </w:rPr>
        <w:t>величаем и восхваляем Иисуса Царя!</w:t>
      </w:r>
    </w:p>
    <w:p w14:paraId="41E77929" w14:textId="77777777" w:rsidR="00321073" w:rsidRPr="00321073" w:rsidRDefault="00321073" w:rsidP="0032107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21073">
        <w:rPr>
          <w:rStyle w:val="Strong"/>
          <w:rFonts w:asciiTheme="majorHAnsi" w:hAnsiTheme="majorHAnsi" w:cstheme="majorHAnsi"/>
          <w:sz w:val="40"/>
          <w:szCs w:val="40"/>
        </w:rPr>
        <w:t xml:space="preserve">Царь царей, мы поклоняемся </w:t>
      </w:r>
      <w:r w:rsidRPr="0032107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1073">
        <w:rPr>
          <w:rStyle w:val="Strong"/>
          <w:rFonts w:asciiTheme="majorHAnsi" w:hAnsiTheme="majorHAnsi" w:cstheme="majorHAnsi"/>
          <w:sz w:val="40"/>
          <w:szCs w:val="40"/>
        </w:rPr>
        <w:t xml:space="preserve">Тому, Кто умер и Кто воскрес, </w:t>
      </w:r>
      <w:r w:rsidRPr="0032107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1073">
        <w:rPr>
          <w:rStyle w:val="Strong"/>
          <w:rFonts w:asciiTheme="majorHAnsi" w:hAnsiTheme="majorHAnsi" w:cstheme="majorHAnsi"/>
          <w:sz w:val="40"/>
          <w:szCs w:val="40"/>
        </w:rPr>
        <w:t>аллилуйя!</w:t>
      </w:r>
    </w:p>
    <w:p w14:paraId="390CD423" w14:textId="3A825153" w:rsidR="00616194" w:rsidRPr="00321073" w:rsidRDefault="00321073" w:rsidP="0032107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21073">
        <w:rPr>
          <w:rStyle w:val="Strong"/>
          <w:rFonts w:asciiTheme="majorHAnsi" w:hAnsiTheme="majorHAnsi" w:cstheme="majorHAnsi"/>
          <w:sz w:val="40"/>
          <w:szCs w:val="40"/>
        </w:rPr>
        <w:t xml:space="preserve">Тебе слава и честь и хвала! </w:t>
      </w:r>
    </w:p>
    <w:sectPr w:rsidR="00616194" w:rsidRPr="0032107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26988111">
    <w:abstractNumId w:val="8"/>
  </w:num>
  <w:num w:numId="2" w16cid:durableId="42800821">
    <w:abstractNumId w:val="6"/>
  </w:num>
  <w:num w:numId="3" w16cid:durableId="1246954931">
    <w:abstractNumId w:val="5"/>
  </w:num>
  <w:num w:numId="4" w16cid:durableId="1050307967">
    <w:abstractNumId w:val="4"/>
  </w:num>
  <w:num w:numId="5" w16cid:durableId="523248473">
    <w:abstractNumId w:val="7"/>
  </w:num>
  <w:num w:numId="6" w16cid:durableId="1955625753">
    <w:abstractNumId w:val="3"/>
  </w:num>
  <w:num w:numId="7" w16cid:durableId="1068842603">
    <w:abstractNumId w:val="2"/>
  </w:num>
  <w:num w:numId="8" w16cid:durableId="1539777887">
    <w:abstractNumId w:val="1"/>
  </w:num>
  <w:num w:numId="9" w16cid:durableId="6947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1073"/>
    <w:rsid w:val="00326F90"/>
    <w:rsid w:val="0061619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AFA29DB9-4EF1-4B32-B9E7-AB52A9F3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321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3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2024-03-03T05:17:00Z</dcterms:modified>
  <cp:category/>
</cp:coreProperties>
</file>