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15BF" w14:textId="77777777" w:rsidR="00C94B62" w:rsidRPr="00C94B62" w:rsidRDefault="00C94B62" w:rsidP="00C94B6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C94B62">
        <w:rPr>
          <w:rStyle w:val="Strong"/>
          <w:rFonts w:asciiTheme="majorHAnsi" w:hAnsiTheme="majorHAnsi" w:cstheme="majorHAnsi"/>
          <w:sz w:val="40"/>
          <w:szCs w:val="40"/>
        </w:rPr>
        <w:t xml:space="preserve">Low in the grave He lay </w:t>
      </w:r>
      <w:r w:rsidRPr="00C94B6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94B62">
        <w:rPr>
          <w:rStyle w:val="Strong"/>
          <w:rFonts w:asciiTheme="majorHAnsi" w:hAnsiTheme="majorHAnsi" w:cstheme="majorHAnsi"/>
          <w:sz w:val="40"/>
          <w:szCs w:val="40"/>
        </w:rPr>
        <w:t>Jesus my Savior</w:t>
      </w:r>
      <w:r w:rsidRPr="00C94B6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94B62">
        <w:rPr>
          <w:rStyle w:val="Strong"/>
          <w:rFonts w:asciiTheme="majorHAnsi" w:hAnsiTheme="majorHAnsi" w:cstheme="majorHAnsi"/>
          <w:sz w:val="40"/>
          <w:szCs w:val="40"/>
        </w:rPr>
        <w:t xml:space="preserve">Waiting the coming day </w:t>
      </w:r>
      <w:r w:rsidRPr="00C94B6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94B62">
        <w:rPr>
          <w:rStyle w:val="Strong"/>
          <w:rFonts w:asciiTheme="majorHAnsi" w:hAnsiTheme="majorHAnsi" w:cstheme="majorHAnsi"/>
          <w:sz w:val="40"/>
          <w:szCs w:val="40"/>
        </w:rPr>
        <w:t>Jesus my Lord</w:t>
      </w:r>
    </w:p>
    <w:p w14:paraId="1639F9B6" w14:textId="77777777" w:rsidR="00C94B62" w:rsidRPr="00C94B62" w:rsidRDefault="00C94B62" w:rsidP="00C94B6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C94B6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Chorus:</w:t>
      </w:r>
      <w:r w:rsidRPr="00C94B6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94B6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Up from the grave He arose (He arose)</w:t>
      </w:r>
      <w:r w:rsidRPr="00C94B6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94B6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With a mighty triumph o'er His foes (He arose)</w:t>
      </w:r>
      <w:r w:rsidRPr="00C94B6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94B6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He arose a Victor from the dark domain</w:t>
      </w:r>
      <w:r w:rsidRPr="00C94B6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94B6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And He lives forever with His saints to reign</w:t>
      </w:r>
      <w:r w:rsidRPr="00C94B6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94B6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He arose He arose</w:t>
      </w:r>
      <w:r w:rsidRPr="00C94B6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94B6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Hallelujah Christ arose</w:t>
      </w:r>
      <w:r w:rsidRPr="00C94B6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94B6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94B62">
        <w:rPr>
          <w:rStyle w:val="Strong"/>
          <w:rFonts w:asciiTheme="majorHAnsi" w:hAnsiTheme="majorHAnsi" w:cstheme="majorHAnsi"/>
          <w:sz w:val="40"/>
          <w:szCs w:val="40"/>
        </w:rPr>
        <w:t xml:space="preserve">Vainly they watch His bed </w:t>
      </w:r>
      <w:r w:rsidRPr="00C94B6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94B62">
        <w:rPr>
          <w:rStyle w:val="Strong"/>
          <w:rFonts w:asciiTheme="majorHAnsi" w:hAnsiTheme="majorHAnsi" w:cstheme="majorHAnsi"/>
          <w:sz w:val="40"/>
          <w:szCs w:val="40"/>
        </w:rPr>
        <w:t>Jesus my Savior</w:t>
      </w:r>
      <w:r w:rsidRPr="00C94B6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94B62">
        <w:rPr>
          <w:rStyle w:val="Strong"/>
          <w:rFonts w:asciiTheme="majorHAnsi" w:hAnsiTheme="majorHAnsi" w:cstheme="majorHAnsi"/>
          <w:sz w:val="40"/>
          <w:szCs w:val="40"/>
        </w:rPr>
        <w:t xml:space="preserve">Vainly they seal the dead </w:t>
      </w:r>
      <w:r w:rsidRPr="00C94B6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94B62">
        <w:rPr>
          <w:rStyle w:val="Strong"/>
          <w:rFonts w:asciiTheme="majorHAnsi" w:hAnsiTheme="majorHAnsi" w:cstheme="majorHAnsi"/>
          <w:sz w:val="40"/>
          <w:szCs w:val="40"/>
        </w:rPr>
        <w:t>Jesus my Lord</w:t>
      </w:r>
    </w:p>
    <w:p w14:paraId="492D6CDF" w14:textId="77777777" w:rsidR="00C94B62" w:rsidRPr="00C94B62" w:rsidRDefault="00C94B62" w:rsidP="00C94B6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C94B62">
        <w:rPr>
          <w:rStyle w:val="Strong"/>
          <w:rFonts w:asciiTheme="majorHAnsi" w:hAnsiTheme="majorHAnsi" w:cstheme="majorHAnsi"/>
          <w:sz w:val="40"/>
          <w:szCs w:val="40"/>
        </w:rPr>
        <w:t xml:space="preserve">Death cannot keep his prey </w:t>
      </w:r>
      <w:r w:rsidRPr="00C94B6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94B62">
        <w:rPr>
          <w:rStyle w:val="Strong"/>
          <w:rFonts w:asciiTheme="majorHAnsi" w:hAnsiTheme="majorHAnsi" w:cstheme="majorHAnsi"/>
          <w:sz w:val="40"/>
          <w:szCs w:val="40"/>
        </w:rPr>
        <w:t>Jesus my Savior</w:t>
      </w:r>
      <w:r w:rsidRPr="00C94B6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94B62">
        <w:rPr>
          <w:rStyle w:val="Strong"/>
          <w:rFonts w:asciiTheme="majorHAnsi" w:hAnsiTheme="majorHAnsi" w:cstheme="majorHAnsi"/>
          <w:sz w:val="40"/>
          <w:szCs w:val="40"/>
        </w:rPr>
        <w:t xml:space="preserve">He tore the bars away </w:t>
      </w:r>
      <w:r w:rsidRPr="00C94B6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94B62">
        <w:rPr>
          <w:rStyle w:val="Strong"/>
          <w:rFonts w:asciiTheme="majorHAnsi" w:hAnsiTheme="majorHAnsi" w:cstheme="majorHAnsi"/>
          <w:sz w:val="40"/>
          <w:szCs w:val="40"/>
        </w:rPr>
        <w:t>Jesus my Lord</w:t>
      </w:r>
    </w:p>
    <w:p w14:paraId="13227AB1" w14:textId="0956C82F" w:rsidR="00431DD8" w:rsidRPr="00C94B62" w:rsidRDefault="00C94B62" w:rsidP="00C94B6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C94B6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Chorus x2</w:t>
      </w:r>
    </w:p>
    <w:sectPr w:rsidR="00431DD8" w:rsidRPr="00C94B6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655705">
    <w:abstractNumId w:val="8"/>
  </w:num>
  <w:num w:numId="2" w16cid:durableId="1356270483">
    <w:abstractNumId w:val="6"/>
  </w:num>
  <w:num w:numId="3" w16cid:durableId="1733775796">
    <w:abstractNumId w:val="5"/>
  </w:num>
  <w:num w:numId="4" w16cid:durableId="1561138542">
    <w:abstractNumId w:val="4"/>
  </w:num>
  <w:num w:numId="5" w16cid:durableId="1889997656">
    <w:abstractNumId w:val="7"/>
  </w:num>
  <w:num w:numId="6" w16cid:durableId="334571808">
    <w:abstractNumId w:val="3"/>
  </w:num>
  <w:num w:numId="7" w16cid:durableId="228393629">
    <w:abstractNumId w:val="2"/>
  </w:num>
  <w:num w:numId="8" w16cid:durableId="762533009">
    <w:abstractNumId w:val="1"/>
  </w:num>
  <w:num w:numId="9" w16cid:durableId="42546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31DD8"/>
    <w:rsid w:val="00AA1D8D"/>
    <w:rsid w:val="00B47730"/>
    <w:rsid w:val="00C94B62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B1275FD-9AEF-48A6-AF18-CF206260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C9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2024-03-03T05:16:00Z</dcterms:modified>
  <cp:category/>
</cp:coreProperties>
</file>