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4C3F" w14:textId="77777777" w:rsidR="0069013B" w:rsidRPr="0069013B" w:rsidRDefault="0069013B" w:rsidP="0069013B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69013B">
        <w:rPr>
          <w:rStyle w:val="Strong"/>
          <w:rFonts w:asciiTheme="majorHAnsi" w:hAnsiTheme="majorHAnsi" w:cstheme="majorHAnsi"/>
          <w:sz w:val="36"/>
          <w:szCs w:val="36"/>
        </w:rPr>
        <w:t>All to Jesus I surrender,</w:t>
      </w:r>
      <w:r w:rsidRPr="0069013B">
        <w:rPr>
          <w:rFonts w:asciiTheme="majorHAnsi" w:hAnsiTheme="majorHAnsi" w:cstheme="majorHAnsi"/>
          <w:sz w:val="36"/>
          <w:szCs w:val="36"/>
        </w:rPr>
        <w:br/>
      </w:r>
      <w:r w:rsidRPr="0069013B">
        <w:rPr>
          <w:rStyle w:val="Strong"/>
          <w:rFonts w:asciiTheme="majorHAnsi" w:hAnsiTheme="majorHAnsi" w:cstheme="majorHAnsi"/>
          <w:sz w:val="36"/>
          <w:szCs w:val="36"/>
        </w:rPr>
        <w:t>All to Him I freely give;</w:t>
      </w:r>
      <w:r w:rsidRPr="0069013B">
        <w:rPr>
          <w:rFonts w:asciiTheme="majorHAnsi" w:hAnsiTheme="majorHAnsi" w:cstheme="majorHAnsi"/>
          <w:sz w:val="36"/>
          <w:szCs w:val="36"/>
        </w:rPr>
        <w:br/>
      </w:r>
      <w:r w:rsidRPr="0069013B">
        <w:rPr>
          <w:rStyle w:val="Strong"/>
          <w:rFonts w:asciiTheme="majorHAnsi" w:hAnsiTheme="majorHAnsi" w:cstheme="majorHAnsi"/>
          <w:sz w:val="36"/>
          <w:szCs w:val="36"/>
        </w:rPr>
        <w:t>I will ever love and trust Him,</w:t>
      </w:r>
      <w:r w:rsidRPr="0069013B">
        <w:rPr>
          <w:rFonts w:asciiTheme="majorHAnsi" w:hAnsiTheme="majorHAnsi" w:cstheme="majorHAnsi"/>
          <w:sz w:val="36"/>
          <w:szCs w:val="36"/>
        </w:rPr>
        <w:br/>
      </w:r>
      <w:r w:rsidRPr="0069013B">
        <w:rPr>
          <w:rStyle w:val="Strong"/>
          <w:rFonts w:asciiTheme="majorHAnsi" w:hAnsiTheme="majorHAnsi" w:cstheme="majorHAnsi"/>
          <w:sz w:val="36"/>
          <w:szCs w:val="36"/>
        </w:rPr>
        <w:t xml:space="preserve">In His presence daily live. </w:t>
      </w:r>
    </w:p>
    <w:p w14:paraId="7D68B3C5" w14:textId="77777777" w:rsidR="0069013B" w:rsidRPr="0069013B" w:rsidRDefault="0069013B" w:rsidP="0069013B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69013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I surrender all, I surrender all.</w:t>
      </w:r>
      <w:r w:rsidRPr="0069013B">
        <w:rPr>
          <w:rFonts w:asciiTheme="majorHAnsi" w:hAnsiTheme="majorHAnsi" w:cstheme="majorHAnsi"/>
          <w:sz w:val="36"/>
          <w:szCs w:val="36"/>
        </w:rPr>
        <w:br/>
      </w:r>
      <w:r w:rsidRPr="0069013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All to Thee, my blessed Savior,</w:t>
      </w:r>
      <w:r w:rsidRPr="0069013B">
        <w:rPr>
          <w:rFonts w:asciiTheme="majorHAnsi" w:hAnsiTheme="majorHAnsi" w:cstheme="majorHAnsi"/>
          <w:sz w:val="36"/>
          <w:szCs w:val="36"/>
        </w:rPr>
        <w:br/>
      </w:r>
      <w:r w:rsidRPr="0069013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I surrender all.</w:t>
      </w:r>
    </w:p>
    <w:p w14:paraId="34C5972F" w14:textId="77777777" w:rsidR="0069013B" w:rsidRPr="0069013B" w:rsidRDefault="0069013B" w:rsidP="0069013B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69013B">
        <w:rPr>
          <w:rStyle w:val="Strong"/>
          <w:rFonts w:asciiTheme="majorHAnsi" w:hAnsiTheme="majorHAnsi" w:cstheme="majorHAnsi"/>
          <w:sz w:val="36"/>
          <w:szCs w:val="36"/>
        </w:rPr>
        <w:t>All to Jesus I surrender,</w:t>
      </w:r>
      <w:r w:rsidRPr="0069013B">
        <w:rPr>
          <w:rFonts w:asciiTheme="majorHAnsi" w:hAnsiTheme="majorHAnsi" w:cstheme="majorHAnsi"/>
          <w:sz w:val="36"/>
          <w:szCs w:val="36"/>
        </w:rPr>
        <w:br/>
      </w:r>
      <w:r w:rsidRPr="0069013B">
        <w:rPr>
          <w:rStyle w:val="Strong"/>
          <w:rFonts w:asciiTheme="majorHAnsi" w:hAnsiTheme="majorHAnsi" w:cstheme="majorHAnsi"/>
          <w:sz w:val="36"/>
          <w:szCs w:val="36"/>
        </w:rPr>
        <w:t>Humbly at His feet I bow,</w:t>
      </w:r>
      <w:r w:rsidRPr="0069013B">
        <w:rPr>
          <w:rFonts w:asciiTheme="majorHAnsi" w:hAnsiTheme="majorHAnsi" w:cstheme="majorHAnsi"/>
          <w:sz w:val="36"/>
          <w:szCs w:val="36"/>
        </w:rPr>
        <w:br/>
      </w:r>
      <w:r w:rsidRPr="0069013B">
        <w:rPr>
          <w:rStyle w:val="Strong"/>
          <w:rFonts w:asciiTheme="majorHAnsi" w:hAnsiTheme="majorHAnsi" w:cstheme="majorHAnsi"/>
          <w:sz w:val="36"/>
          <w:szCs w:val="36"/>
        </w:rPr>
        <w:t>Worldly pleasures all forsaken;</w:t>
      </w:r>
      <w:r w:rsidRPr="0069013B">
        <w:rPr>
          <w:rFonts w:asciiTheme="majorHAnsi" w:hAnsiTheme="majorHAnsi" w:cstheme="majorHAnsi"/>
          <w:sz w:val="36"/>
          <w:szCs w:val="36"/>
        </w:rPr>
        <w:br/>
      </w:r>
      <w:r w:rsidRPr="0069013B">
        <w:rPr>
          <w:rStyle w:val="Strong"/>
          <w:rFonts w:asciiTheme="majorHAnsi" w:hAnsiTheme="majorHAnsi" w:cstheme="majorHAnsi"/>
          <w:sz w:val="36"/>
          <w:szCs w:val="36"/>
        </w:rPr>
        <w:t>Take me, Jesus, take me now.</w:t>
      </w:r>
    </w:p>
    <w:p w14:paraId="1B45C16A" w14:textId="77777777" w:rsidR="0069013B" w:rsidRPr="0069013B" w:rsidRDefault="0069013B" w:rsidP="0069013B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69013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All to Jesus I surrender,</w:t>
      </w:r>
      <w:r w:rsidRPr="0069013B">
        <w:rPr>
          <w:rFonts w:asciiTheme="majorHAnsi" w:hAnsiTheme="majorHAnsi" w:cstheme="majorHAnsi"/>
          <w:sz w:val="36"/>
          <w:szCs w:val="36"/>
        </w:rPr>
        <w:br/>
      </w:r>
      <w:r w:rsidRPr="0069013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Make me, Savior, wholly Thine;</w:t>
      </w:r>
      <w:r w:rsidRPr="0069013B">
        <w:rPr>
          <w:rFonts w:asciiTheme="majorHAnsi" w:hAnsiTheme="majorHAnsi" w:cstheme="majorHAnsi"/>
          <w:sz w:val="36"/>
          <w:szCs w:val="36"/>
        </w:rPr>
        <w:br/>
      </w:r>
      <w:r w:rsidRPr="0069013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Let me feel Thy Holy Spirit,</w:t>
      </w:r>
      <w:r w:rsidRPr="0069013B">
        <w:rPr>
          <w:rFonts w:asciiTheme="majorHAnsi" w:hAnsiTheme="majorHAnsi" w:cstheme="majorHAnsi"/>
          <w:sz w:val="36"/>
          <w:szCs w:val="36"/>
        </w:rPr>
        <w:br/>
      </w:r>
      <w:r w:rsidRPr="0069013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Truly know that Thou art mine.</w:t>
      </w:r>
    </w:p>
    <w:p w14:paraId="5E19C317" w14:textId="77777777" w:rsidR="0069013B" w:rsidRPr="0069013B" w:rsidRDefault="0069013B" w:rsidP="0069013B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69013B">
        <w:rPr>
          <w:rStyle w:val="Strong"/>
          <w:rFonts w:asciiTheme="majorHAnsi" w:hAnsiTheme="majorHAnsi" w:cstheme="majorHAnsi"/>
          <w:sz w:val="36"/>
          <w:szCs w:val="36"/>
        </w:rPr>
        <w:t>All to Jesus I surrender,</w:t>
      </w:r>
      <w:r w:rsidRPr="0069013B">
        <w:rPr>
          <w:rFonts w:asciiTheme="majorHAnsi" w:hAnsiTheme="majorHAnsi" w:cstheme="majorHAnsi"/>
          <w:sz w:val="36"/>
          <w:szCs w:val="36"/>
        </w:rPr>
        <w:br/>
      </w:r>
      <w:r w:rsidRPr="0069013B">
        <w:rPr>
          <w:rStyle w:val="Strong"/>
          <w:rFonts w:asciiTheme="majorHAnsi" w:hAnsiTheme="majorHAnsi" w:cstheme="majorHAnsi"/>
          <w:sz w:val="36"/>
          <w:szCs w:val="36"/>
        </w:rPr>
        <w:t>Now I feel the sacred flame.</w:t>
      </w:r>
      <w:r w:rsidRPr="0069013B">
        <w:rPr>
          <w:rFonts w:asciiTheme="majorHAnsi" w:hAnsiTheme="majorHAnsi" w:cstheme="majorHAnsi"/>
          <w:sz w:val="36"/>
          <w:szCs w:val="36"/>
        </w:rPr>
        <w:br/>
      </w:r>
      <w:r w:rsidRPr="0069013B">
        <w:rPr>
          <w:rStyle w:val="Strong"/>
          <w:rFonts w:asciiTheme="majorHAnsi" w:hAnsiTheme="majorHAnsi" w:cstheme="majorHAnsi"/>
          <w:sz w:val="36"/>
          <w:szCs w:val="36"/>
        </w:rPr>
        <w:t>Oh, the joy of full salvation!</w:t>
      </w:r>
      <w:r w:rsidRPr="0069013B">
        <w:rPr>
          <w:rFonts w:asciiTheme="majorHAnsi" w:hAnsiTheme="majorHAnsi" w:cstheme="majorHAnsi"/>
          <w:sz w:val="36"/>
          <w:szCs w:val="36"/>
        </w:rPr>
        <w:br/>
      </w:r>
      <w:r w:rsidRPr="0069013B">
        <w:rPr>
          <w:rStyle w:val="Strong"/>
          <w:rFonts w:asciiTheme="majorHAnsi" w:hAnsiTheme="majorHAnsi" w:cstheme="majorHAnsi"/>
          <w:sz w:val="36"/>
          <w:szCs w:val="36"/>
        </w:rPr>
        <w:t xml:space="preserve">Glory, glory to His name! </w:t>
      </w:r>
    </w:p>
    <w:p w14:paraId="4D409A3F" w14:textId="07C4BFC4" w:rsidR="00AF5F15" w:rsidRPr="0069013B" w:rsidRDefault="0069013B" w:rsidP="0069013B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69013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I surrender all, I surrender all.</w:t>
      </w:r>
      <w:r w:rsidRPr="0069013B">
        <w:rPr>
          <w:rFonts w:asciiTheme="majorHAnsi" w:hAnsiTheme="majorHAnsi" w:cstheme="majorHAnsi"/>
          <w:sz w:val="36"/>
          <w:szCs w:val="36"/>
        </w:rPr>
        <w:br/>
      </w:r>
      <w:r w:rsidRPr="0069013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All to Thee, my blessed Savior,</w:t>
      </w:r>
      <w:r w:rsidRPr="0069013B">
        <w:rPr>
          <w:rFonts w:asciiTheme="majorHAnsi" w:hAnsiTheme="majorHAnsi" w:cstheme="majorHAnsi"/>
          <w:sz w:val="36"/>
          <w:szCs w:val="36"/>
        </w:rPr>
        <w:br/>
      </w:r>
      <w:r w:rsidRPr="0069013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I surrender all.</w:t>
      </w:r>
      <w:r w:rsidRPr="0069013B">
        <w:rPr>
          <w:rStyle w:val="Strong"/>
          <w:rFonts w:asciiTheme="majorHAnsi" w:hAnsiTheme="majorHAnsi" w:cstheme="majorHAnsi"/>
          <w:sz w:val="36"/>
          <w:szCs w:val="36"/>
        </w:rPr>
        <w:t xml:space="preserve"> </w:t>
      </w:r>
    </w:p>
    <w:sectPr w:rsidR="00AF5F15" w:rsidRPr="0069013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0715632">
    <w:abstractNumId w:val="8"/>
  </w:num>
  <w:num w:numId="2" w16cid:durableId="1600135594">
    <w:abstractNumId w:val="6"/>
  </w:num>
  <w:num w:numId="3" w16cid:durableId="284890550">
    <w:abstractNumId w:val="5"/>
  </w:num>
  <w:num w:numId="4" w16cid:durableId="78337443">
    <w:abstractNumId w:val="4"/>
  </w:num>
  <w:num w:numId="5" w16cid:durableId="1531186840">
    <w:abstractNumId w:val="7"/>
  </w:num>
  <w:num w:numId="6" w16cid:durableId="1173032883">
    <w:abstractNumId w:val="3"/>
  </w:num>
  <w:num w:numId="7" w16cid:durableId="14574862">
    <w:abstractNumId w:val="2"/>
  </w:num>
  <w:num w:numId="8" w16cid:durableId="565998246">
    <w:abstractNumId w:val="1"/>
  </w:num>
  <w:num w:numId="9" w16cid:durableId="142032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9013B"/>
    <w:rsid w:val="00AA1D8D"/>
    <w:rsid w:val="00AF5F15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EC2E55B0-E85B-4170-8820-5C60CE5A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69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2024-03-03T05:01:00Z</dcterms:modified>
  <cp:category/>
</cp:coreProperties>
</file>