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>I've got so much to thank God for,</w:t>
        <w:br/>
      </w:r>
      <w:r>
        <w:rPr>
          <w:rFonts w:ascii="Calibri" w:hAnsi="Calibri"/>
          <w:b/>
          <w:color w:val="0070C0"/>
          <w:sz w:val="52"/>
        </w:rPr>
        <w:t>Я имею за что благодарить Бога -</w:t>
        <w:br/>
      </w:r>
      <w:r>
        <w:rPr>
          <w:rFonts w:ascii="Calibri" w:hAnsi="Calibri"/>
          <w:b/>
          <w:color w:val="000000"/>
          <w:sz w:val="52"/>
        </w:rPr>
        <w:t>So many wonderful blessing,</w:t>
        <w:br/>
      </w:r>
      <w:r>
        <w:rPr>
          <w:rFonts w:ascii="Calibri" w:hAnsi="Calibri"/>
          <w:b/>
          <w:color w:val="0070C0"/>
          <w:sz w:val="52"/>
        </w:rPr>
        <w:t>Столько чудесных благословений</w:t>
        <w:br/>
      </w:r>
      <w:r>
        <w:rPr>
          <w:rFonts w:ascii="Calibri" w:hAnsi="Calibri"/>
          <w:b/>
          <w:color w:val="000000"/>
          <w:sz w:val="52"/>
        </w:rPr>
        <w:t>And so many open doors.</w:t>
        <w:br/>
      </w:r>
      <w:r>
        <w:rPr>
          <w:rFonts w:ascii="Calibri" w:hAnsi="Calibri"/>
          <w:b/>
          <w:color w:val="0070C0"/>
          <w:sz w:val="52"/>
        </w:rPr>
        <w:t>И так много открытых дверей,</w:t>
        <w:br/>
      </w:r>
    </w:p>
    <w:p/>
    <w:p>
      <w:r>
        <w:rPr>
          <w:rFonts w:ascii="Calibri" w:hAnsi="Calibri"/>
          <w:b/>
          <w:color w:val="000000"/>
          <w:sz w:val="52"/>
        </w:rPr>
        <w:t>A brand new mercy along with each new day:</w:t>
        <w:br/>
      </w:r>
      <w:r>
        <w:rPr>
          <w:rFonts w:ascii="Calibri" w:hAnsi="Calibri"/>
          <w:b/>
          <w:color w:val="0070C0"/>
          <w:sz w:val="52"/>
        </w:rPr>
        <w:t>Новая милость в каждом новом дне!</w:t>
        <w:br/>
      </w:r>
      <w:r>
        <w:rPr>
          <w:rFonts w:ascii="Calibri" w:hAnsi="Calibri"/>
          <w:b/>
          <w:color w:val="000000"/>
          <w:sz w:val="52"/>
        </w:rPr>
        <w:t>That's why I praise You</w:t>
        <w:br/>
      </w:r>
      <w:r>
        <w:rPr>
          <w:rFonts w:ascii="Calibri" w:hAnsi="Calibri"/>
          <w:b/>
          <w:color w:val="0070C0"/>
          <w:sz w:val="52"/>
        </w:rPr>
        <w:t>Вот почему я хочу Тебя славить,</w:t>
        <w:br/>
      </w:r>
      <w:r>
        <w:rPr>
          <w:rFonts w:ascii="Calibri" w:hAnsi="Calibri"/>
          <w:b/>
          <w:color w:val="000000"/>
          <w:sz w:val="52"/>
        </w:rPr>
        <w:t>And for this I give You the praise.</w:t>
        <w:br/>
      </w:r>
      <w:r>
        <w:rPr>
          <w:rFonts w:ascii="Calibri" w:hAnsi="Calibri"/>
          <w:b/>
          <w:color w:val="0070C0"/>
          <w:sz w:val="52"/>
        </w:rPr>
        <w:t>И за то я приношу Тебе хвалу!</w:t>
        <w:br/>
      </w:r>
    </w:p>
    <w:p/>
    <w:p>
      <w:r>
        <w:rPr>
          <w:rFonts w:ascii="Calibri" w:hAnsi="Calibri"/>
          <w:b/>
          <w:color w:val="000000"/>
          <w:sz w:val="52"/>
        </w:rPr>
        <w:t>For waking me up this morning,</w:t>
        <w:br/>
      </w:r>
      <w:r>
        <w:rPr>
          <w:rFonts w:ascii="Calibri" w:hAnsi="Calibri"/>
          <w:b/>
          <w:color w:val="0070C0"/>
          <w:sz w:val="52"/>
        </w:rPr>
        <w:t>За то, что разбудил меня сегодня,</w:t>
        <w:br/>
      </w:r>
      <w:r>
        <w:rPr>
          <w:rFonts w:ascii="Calibri" w:hAnsi="Calibri"/>
          <w:b/>
          <w:color w:val="000000"/>
          <w:sz w:val="52"/>
        </w:rPr>
        <w:t>For sending my on my way,</w:t>
        <w:br/>
      </w:r>
      <w:r>
        <w:rPr>
          <w:rFonts w:ascii="Calibri" w:hAnsi="Calibri"/>
          <w:b/>
          <w:color w:val="0070C0"/>
          <w:sz w:val="52"/>
        </w:rPr>
        <w:t>И проводил меня в путь,</w:t>
        <w:br/>
      </w:r>
    </w:p>
    <w:p>
      <w:r>
        <w:rPr>
          <w:rFonts w:ascii="Calibri" w:hAnsi="Calibri"/>
          <w:b/>
          <w:color w:val="000000"/>
          <w:sz w:val="52"/>
        </w:rPr>
        <w:t>For letting me see the sunshine of a brand new day.</w:t>
        <w:br/>
      </w:r>
      <w:r>
        <w:rPr>
          <w:rFonts w:ascii="Calibri" w:hAnsi="Calibri"/>
          <w:b/>
          <w:color w:val="0070C0"/>
          <w:sz w:val="52"/>
        </w:rPr>
        <w:t>Дал мне увидеть солнценового дня.</w:t>
        <w:br/>
      </w:r>
      <w:r>
        <w:rPr>
          <w:rFonts w:ascii="Calibri" w:hAnsi="Calibri"/>
          <w:b/>
          <w:color w:val="000000"/>
          <w:sz w:val="52"/>
        </w:rPr>
        <w:t>Oh, brand new mercy along with each new day:</w:t>
        <w:br/>
      </w:r>
      <w:r>
        <w:rPr>
          <w:rFonts w:ascii="Calibri" w:hAnsi="Calibri"/>
          <w:b/>
          <w:color w:val="0070C0"/>
          <w:sz w:val="52"/>
        </w:rPr>
        <w:t>Новая милостьв каждом новом дне!</w:t>
        <w:br/>
      </w:r>
    </w:p>
    <w:p>
      <w:r>
        <w:rPr>
          <w:rFonts w:ascii="Calibri" w:hAnsi="Calibri"/>
          <w:b/>
          <w:color w:val="000000"/>
          <w:sz w:val="52"/>
        </w:rPr>
        <w:t>That's why I praise You</w:t>
        <w:br/>
      </w:r>
      <w:r>
        <w:rPr>
          <w:rFonts w:ascii="Calibri" w:hAnsi="Calibri"/>
          <w:b/>
          <w:color w:val="0070C0"/>
          <w:sz w:val="52"/>
        </w:rPr>
        <w:t>Вот почему я хочу Тебя славить.</w:t>
        <w:br/>
      </w:r>
      <w:r>
        <w:rPr>
          <w:rFonts w:ascii="Calibri" w:hAnsi="Calibri"/>
          <w:b/>
          <w:color w:val="000000"/>
          <w:sz w:val="52"/>
        </w:rPr>
        <w:t>For this I give You the praise.</w:t>
        <w:br/>
      </w:r>
      <w:r>
        <w:rPr>
          <w:rFonts w:ascii="Calibri" w:hAnsi="Calibri"/>
          <w:b/>
          <w:color w:val="0070C0"/>
          <w:sz w:val="52"/>
        </w:rPr>
        <w:t xml:space="preserve">За то я приношу Тебе хвалу. </w:t>
        <w:br/>
      </w:r>
    </w:p>
    <w:p/>
    <w:p>
      <w:r>
        <w:rPr>
          <w:rFonts w:ascii="Calibri" w:hAnsi="Calibri"/>
          <w:b/>
          <w:color w:val="000000"/>
          <w:sz w:val="52"/>
        </w:rPr>
        <w:t>You're Jehovah Jireh, You've been my Provider.</w:t>
        <w:br/>
      </w:r>
      <w:r>
        <w:rPr>
          <w:rFonts w:ascii="Calibri" w:hAnsi="Calibri"/>
          <w:b/>
          <w:color w:val="0070C0"/>
          <w:sz w:val="52"/>
        </w:rPr>
        <w:t>Ты Яхве Ире,Ты мой Oбеспечитель.</w:t>
        <w:br/>
      </w:r>
      <w:r>
        <w:rPr>
          <w:rFonts w:ascii="Calibri" w:hAnsi="Calibri"/>
          <w:b/>
          <w:color w:val="000000"/>
          <w:sz w:val="52"/>
        </w:rPr>
        <w:t>So many times You've met my needs,</w:t>
        <w:br/>
      </w:r>
      <w:r>
        <w:rPr>
          <w:rFonts w:ascii="Calibri" w:hAnsi="Calibri"/>
          <w:b/>
          <w:color w:val="0070C0"/>
          <w:sz w:val="52"/>
        </w:rPr>
        <w:t>Столько раз Ты удовлетворял мои нужды,</w:t>
        <w:br/>
      </w:r>
      <w:r>
        <w:rPr>
          <w:rFonts w:ascii="Calibri" w:hAnsi="Calibri"/>
          <w:b/>
          <w:color w:val="000000"/>
          <w:sz w:val="52"/>
        </w:rPr>
        <w:t>So many times You've rescued me.</w:t>
        <w:br/>
      </w:r>
      <w:r>
        <w:rPr>
          <w:rFonts w:ascii="Calibri" w:hAnsi="Calibri"/>
          <w:b/>
          <w:color w:val="0070C0"/>
          <w:sz w:val="52"/>
        </w:rPr>
        <w:t>Столько раз Ты избавлял меня.</w:t>
        <w:br/>
      </w:r>
    </w:p>
    <w:p>
      <w:r>
        <w:rPr>
          <w:rFonts w:ascii="Calibri" w:hAnsi="Calibri"/>
          <w:b/>
          <w:color w:val="000000"/>
          <w:sz w:val="52"/>
        </w:rPr>
        <w:t>I want to thank You for the blessings</w:t>
        <w:br/>
      </w:r>
      <w:r>
        <w:rPr>
          <w:rFonts w:ascii="Calibri" w:hAnsi="Calibri"/>
          <w:b/>
          <w:color w:val="0070C0"/>
          <w:sz w:val="52"/>
        </w:rPr>
        <w:t>Я хочу благодарить Тебя за благословения,</w:t>
        <w:br/>
      </w:r>
      <w:r>
        <w:rPr>
          <w:rFonts w:ascii="Calibri" w:hAnsi="Calibri"/>
          <w:b/>
          <w:color w:val="000000"/>
          <w:sz w:val="52"/>
        </w:rPr>
        <w:t>You give to me each day</w:t>
        <w:br/>
      </w:r>
      <w:r>
        <w:rPr>
          <w:rFonts w:ascii="Calibri" w:hAnsi="Calibri"/>
          <w:b/>
          <w:color w:val="0070C0"/>
          <w:sz w:val="52"/>
        </w:rPr>
        <w:t>Которые Ты даёшь мне каждый день!</w:t>
        <w:br/>
      </w:r>
    </w:p>
    <w:p>
      <w:r>
        <w:rPr>
          <w:rFonts w:ascii="Calibri" w:hAnsi="Calibri"/>
          <w:b/>
          <w:color w:val="000000"/>
          <w:sz w:val="52"/>
        </w:rPr>
        <w:t>That's why I praise You</w:t>
        <w:br/>
      </w:r>
      <w:r>
        <w:rPr>
          <w:rFonts w:ascii="Calibri" w:hAnsi="Calibri"/>
          <w:b/>
          <w:color w:val="0070C0"/>
          <w:sz w:val="52"/>
        </w:rPr>
        <w:t>Вот почему я хочу Тебя славить,</w:t>
        <w:br/>
      </w:r>
      <w:r>
        <w:rPr>
          <w:rFonts w:ascii="Calibri" w:hAnsi="Calibri"/>
          <w:b/>
          <w:color w:val="000000"/>
          <w:sz w:val="52"/>
        </w:rPr>
        <w:t>For this I give You the praise.</w:t>
        <w:br/>
      </w:r>
      <w:r>
        <w:rPr>
          <w:rFonts w:ascii="Calibri" w:hAnsi="Calibri"/>
          <w:b/>
          <w:color w:val="0070C0"/>
          <w:sz w:val="52"/>
        </w:rPr>
        <w:t>За то я приношу Тебе хвалу!</w:t>
        <w:br/>
      </w:r>
    </w:p>
    <w:p>
      <w:r>
        <w:rPr>
          <w:rFonts w:ascii="Calibri" w:hAnsi="Calibri"/>
          <w:b/>
          <w:color w:val="000000"/>
          <w:sz w:val="52"/>
        </w:rPr>
        <w:t>For every mountain You've brought me over,</w:t>
        <w:br/>
      </w:r>
      <w:r>
        <w:rPr>
          <w:rFonts w:ascii="Calibri" w:hAnsi="Calibri"/>
          <w:b/>
          <w:color w:val="0070C0"/>
          <w:sz w:val="52"/>
        </w:rPr>
        <w:t>За каждую вершину, которую Ты помог мне преодолеть!</w:t>
        <w:br/>
      </w:r>
    </w:p>
    <w:p>
      <w:r>
        <w:rPr>
          <w:rFonts w:ascii="Calibri" w:hAnsi="Calibri"/>
          <w:b/>
          <w:color w:val="000000"/>
          <w:sz w:val="52"/>
        </w:rPr>
        <w:t>For every trial You've seen me through</w:t>
        <w:br/>
      </w:r>
      <w:r>
        <w:rPr>
          <w:rFonts w:ascii="Calibri" w:hAnsi="Calibri"/>
          <w:b/>
          <w:color w:val="0070C0"/>
          <w:sz w:val="52"/>
        </w:rPr>
        <w:t xml:space="preserve">За каждое испытание, в котором </w:t>
        <w:br/>
      </w:r>
      <w:r>
        <w:rPr>
          <w:rFonts w:ascii="Calibri" w:hAnsi="Calibri"/>
          <w:b/>
          <w:color w:val="0070C0"/>
          <w:sz w:val="52"/>
        </w:rPr>
        <w:t>Ты был со мной,</w:t>
        <w:br/>
      </w:r>
    </w:p>
    <w:p>
      <w:r>
        <w:rPr>
          <w:rFonts w:ascii="Calibri" w:hAnsi="Calibri"/>
          <w:b/>
          <w:color w:val="000000"/>
          <w:sz w:val="52"/>
        </w:rPr>
        <w:t>For every blessing, Hallelujah,</w:t>
        <w:br/>
      </w:r>
      <w:r>
        <w:rPr>
          <w:rFonts w:ascii="Calibri" w:hAnsi="Calibri"/>
          <w:b/>
          <w:color w:val="0070C0"/>
          <w:sz w:val="52"/>
        </w:rPr>
        <w:t>За каждое благословение - Аллилуйя!</w:t>
        <w:br/>
      </w:r>
      <w:r>
        <w:rPr>
          <w:rFonts w:ascii="Calibri" w:hAnsi="Calibri"/>
          <w:b/>
          <w:color w:val="000000"/>
          <w:sz w:val="52"/>
        </w:rPr>
        <w:t>For this I give you the praise</w:t>
        <w:br/>
      </w:r>
      <w:r>
        <w:rPr>
          <w:rFonts w:ascii="Calibri" w:hAnsi="Calibri"/>
          <w:b/>
          <w:color w:val="0070C0"/>
          <w:sz w:val="52"/>
        </w:rPr>
        <w:t>За то я приношу Тебе хвалу!</w:t>
        <w:br/>
      </w:r>
    </w:p>
    <w:p>
      <w:r>
        <w:rPr>
          <w:rFonts w:ascii="Calibri" w:hAnsi="Calibri"/>
          <w:b/>
          <w:color w:val="0070C0"/>
          <w:sz w:val="52"/>
        </w:rPr>
        <w:t>За каждое благословение - Аллилуйя!</w:t>
        <w:br/>
      </w:r>
      <w:r>
        <w:rPr>
          <w:rFonts w:ascii="Calibri" w:hAnsi="Calibri"/>
          <w:b/>
          <w:color w:val="000000"/>
          <w:sz w:val="52"/>
        </w:rPr>
        <w:t>For this I give you the praise</w:t>
        <w:br/>
      </w:r>
      <w:r>
        <w:rPr>
          <w:rFonts w:ascii="Calibri" w:hAnsi="Calibri"/>
          <w:b/>
          <w:color w:val="0070C0"/>
          <w:sz w:val="52"/>
        </w:rPr>
        <w:t>За то я приношу Тебе хвалу!</w:t>
        <w:br/>
      </w:r>
    </w:p>
    <w:p>
      <w:r>
        <w:rPr>
          <w:rFonts w:ascii="Calibri" w:hAnsi="Calibri"/>
          <w:b/>
          <w:color w:val="000000"/>
          <w:sz w:val="52"/>
        </w:rPr>
        <w:t>For this I give you the praise</w:t>
        <w:br/>
      </w:r>
      <w:r>
        <w:rPr>
          <w:rFonts w:ascii="Calibri" w:hAnsi="Calibri"/>
          <w:b/>
          <w:color w:val="0070C0"/>
          <w:sz w:val="52"/>
        </w:rPr>
        <w:t>За то я приношу Тебе хвалу!</w:t>
        <w:br/>
      </w:r>
    </w:p>
    <w:p>
      <w:r>
        <w:rPr>
          <w:rFonts w:ascii="Calibri" w:hAnsi="Calibri"/>
          <w:b/>
          <w:color w:val="0070C0"/>
          <w:sz w:val="52"/>
        </w:rPr>
        <w:t>За то я приношу Тебе хвалу!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