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6B03" w14:textId="77777777" w:rsidR="00963B18" w:rsidRPr="00963B18" w:rsidRDefault="00963B18" w:rsidP="00963B18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63B18">
        <w:rPr>
          <w:rStyle w:val="Strong"/>
          <w:rFonts w:asciiTheme="majorHAnsi" w:hAnsiTheme="majorHAnsi" w:cstheme="majorHAnsi"/>
          <w:sz w:val="32"/>
          <w:szCs w:val="32"/>
        </w:rPr>
        <w:t>You shall cross the barren desert,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sz w:val="32"/>
          <w:szCs w:val="32"/>
        </w:rPr>
        <w:t>But you shall not die of thirst.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sz w:val="32"/>
          <w:szCs w:val="32"/>
        </w:rPr>
        <w:t>You shall wander far in safety,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sz w:val="32"/>
          <w:szCs w:val="32"/>
        </w:rPr>
        <w:t>Though you do not know the way.</w:t>
      </w:r>
    </w:p>
    <w:p w14:paraId="59AD586F" w14:textId="77777777" w:rsidR="00963B18" w:rsidRPr="00963B18" w:rsidRDefault="00963B18" w:rsidP="00963B18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63B18">
        <w:rPr>
          <w:rStyle w:val="Strong"/>
          <w:rFonts w:asciiTheme="majorHAnsi" w:hAnsiTheme="majorHAnsi" w:cstheme="majorHAnsi"/>
          <w:sz w:val="32"/>
          <w:szCs w:val="32"/>
        </w:rPr>
        <w:t>You shall speak your words in foreign lands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sz w:val="32"/>
          <w:szCs w:val="32"/>
        </w:rPr>
        <w:t>And all will understand.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sz w:val="32"/>
          <w:szCs w:val="32"/>
        </w:rPr>
        <w:t>You shall see the face of God and live!</w:t>
      </w:r>
    </w:p>
    <w:p w14:paraId="6A268E63" w14:textId="77777777" w:rsidR="00963B18" w:rsidRPr="00963B18" w:rsidRDefault="00963B18" w:rsidP="00963B18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63B1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Chorus: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Be not afraid.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I go before you always!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Come, follow me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And I will give you rest…</w:t>
      </w:r>
    </w:p>
    <w:p w14:paraId="643153AA" w14:textId="77777777" w:rsidR="00963B18" w:rsidRPr="00963B18" w:rsidRDefault="00963B18" w:rsidP="00963B18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63B18">
        <w:rPr>
          <w:rStyle w:val="Strong"/>
          <w:rFonts w:asciiTheme="majorHAnsi" w:hAnsiTheme="majorHAnsi" w:cstheme="majorHAnsi"/>
          <w:sz w:val="32"/>
          <w:szCs w:val="32"/>
        </w:rPr>
        <w:t>If you pass through raging waters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sz w:val="32"/>
          <w:szCs w:val="32"/>
        </w:rPr>
        <w:t>In the sea, you shall not drown.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sz w:val="32"/>
          <w:szCs w:val="32"/>
        </w:rPr>
        <w:t>If you walk amid the burning flames,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sz w:val="32"/>
          <w:szCs w:val="32"/>
        </w:rPr>
        <w:t>You shall not be harmed.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sz w:val="32"/>
          <w:szCs w:val="32"/>
        </w:rPr>
        <w:t xml:space="preserve">If you stand before the </w:t>
      </w:r>
      <w:proofErr w:type="spellStart"/>
      <w:r w:rsidRPr="00963B18">
        <w:rPr>
          <w:rStyle w:val="Strong"/>
          <w:rFonts w:asciiTheme="majorHAnsi" w:hAnsiTheme="majorHAnsi" w:cstheme="majorHAnsi"/>
          <w:sz w:val="32"/>
          <w:szCs w:val="32"/>
        </w:rPr>
        <w:t>pow’r</w:t>
      </w:r>
      <w:proofErr w:type="spellEnd"/>
      <w:r w:rsidRPr="00963B18">
        <w:rPr>
          <w:rStyle w:val="Strong"/>
          <w:rFonts w:asciiTheme="majorHAnsi" w:hAnsiTheme="majorHAnsi" w:cstheme="majorHAnsi"/>
          <w:sz w:val="32"/>
          <w:szCs w:val="32"/>
        </w:rPr>
        <w:t xml:space="preserve"> of hell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sz w:val="32"/>
          <w:szCs w:val="32"/>
        </w:rPr>
        <w:t>And death is at your side,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sz w:val="32"/>
          <w:szCs w:val="32"/>
        </w:rPr>
        <w:t>Know that I am with you through it all!</w:t>
      </w:r>
    </w:p>
    <w:p w14:paraId="53638995" w14:textId="77777777" w:rsidR="00963B18" w:rsidRPr="00963B18" w:rsidRDefault="00963B18" w:rsidP="00963B18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63B1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CHORUS</w:t>
      </w:r>
    </w:p>
    <w:p w14:paraId="2CA1F764" w14:textId="77777777" w:rsidR="00963B18" w:rsidRPr="00963B18" w:rsidRDefault="00963B18" w:rsidP="00963B18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63B18">
        <w:rPr>
          <w:rStyle w:val="Strong"/>
          <w:rFonts w:asciiTheme="majorHAnsi" w:hAnsiTheme="majorHAnsi" w:cstheme="majorHAnsi"/>
          <w:sz w:val="32"/>
          <w:szCs w:val="32"/>
        </w:rPr>
        <w:t>Blessed are your poor,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sz w:val="32"/>
          <w:szCs w:val="32"/>
        </w:rPr>
        <w:t>For the Kingdom shall be theirs.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sz w:val="32"/>
          <w:szCs w:val="32"/>
        </w:rPr>
        <w:t>Blest are you that weep and mourn,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sz w:val="32"/>
          <w:szCs w:val="32"/>
        </w:rPr>
        <w:t>For one day you shall laugh.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sz w:val="32"/>
          <w:szCs w:val="32"/>
        </w:rPr>
        <w:t>And if wicked tongues insult and hate you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sz w:val="32"/>
          <w:szCs w:val="32"/>
        </w:rPr>
        <w:t>All because of Me,</w:t>
      </w:r>
      <w:r w:rsidRPr="00963B18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63B18">
        <w:rPr>
          <w:rStyle w:val="Strong"/>
          <w:rFonts w:asciiTheme="majorHAnsi" w:hAnsiTheme="majorHAnsi" w:cstheme="majorHAnsi"/>
          <w:sz w:val="32"/>
          <w:szCs w:val="32"/>
        </w:rPr>
        <w:t>Blessed, blessed are you!</w:t>
      </w:r>
    </w:p>
    <w:p w14:paraId="524463ED" w14:textId="47DD78B6" w:rsidR="00A66733" w:rsidRPr="00963B18" w:rsidRDefault="00963B18" w:rsidP="00963B18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63B18">
        <w:rPr>
          <w:rStyle w:val="Strong"/>
          <w:rFonts w:asciiTheme="majorHAnsi" w:hAnsiTheme="majorHAnsi" w:cstheme="majorHAnsi"/>
          <w:color w:val="0000FF"/>
          <w:sz w:val="32"/>
          <w:szCs w:val="32"/>
        </w:rPr>
        <w:t>CHORUS X2</w:t>
      </w:r>
    </w:p>
    <w:sectPr w:rsidR="00A66733" w:rsidRPr="00963B1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3478375">
    <w:abstractNumId w:val="8"/>
  </w:num>
  <w:num w:numId="2" w16cid:durableId="690567756">
    <w:abstractNumId w:val="6"/>
  </w:num>
  <w:num w:numId="3" w16cid:durableId="1865512569">
    <w:abstractNumId w:val="5"/>
  </w:num>
  <w:num w:numId="4" w16cid:durableId="1023365710">
    <w:abstractNumId w:val="4"/>
  </w:num>
  <w:num w:numId="5" w16cid:durableId="272633730">
    <w:abstractNumId w:val="7"/>
  </w:num>
  <w:num w:numId="6" w16cid:durableId="1501460845">
    <w:abstractNumId w:val="3"/>
  </w:num>
  <w:num w:numId="7" w16cid:durableId="2097553476">
    <w:abstractNumId w:val="2"/>
  </w:num>
  <w:num w:numId="8" w16cid:durableId="1170485494">
    <w:abstractNumId w:val="1"/>
  </w:num>
  <w:num w:numId="9" w16cid:durableId="14963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63B18"/>
    <w:rsid w:val="00A66733"/>
    <w:rsid w:val="00AA1D8D"/>
    <w:rsid w:val="00B47730"/>
    <w:rsid w:val="00BA1E0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029F9FB-9654-43AD-8566-84FAC2DD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A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3</cp:revision>
  <dcterms:created xsi:type="dcterms:W3CDTF">2013-12-23T23:15:00Z</dcterms:created>
  <dcterms:modified xsi:type="dcterms:W3CDTF">2024-03-03T04:24:00Z</dcterms:modified>
  <cp:category/>
</cp:coreProperties>
</file>