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5972" w14:textId="77777777" w:rsidR="009B22DA" w:rsidRPr="009B22DA" w:rsidRDefault="009B22DA" w:rsidP="009B22D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22DA">
        <w:rPr>
          <w:rStyle w:val="Strong"/>
          <w:rFonts w:asciiTheme="majorHAnsi" w:hAnsiTheme="majorHAnsi" w:cstheme="majorHAnsi"/>
          <w:sz w:val="32"/>
          <w:szCs w:val="32"/>
        </w:rPr>
        <w:t>Я поднимаюсь к той вершине,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Иду тропинкой, где шёл Христос...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Не раз, споткнувшись, упал Мессия,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Но шел упорно, но шел упорно и грех наш нёс.</w:t>
      </w:r>
    </w:p>
    <w:p w14:paraId="580856AF" w14:textId="77777777" w:rsidR="009B22DA" w:rsidRPr="009B22DA" w:rsidRDefault="009B22DA" w:rsidP="009B22D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22DA">
        <w:rPr>
          <w:rStyle w:val="Strong"/>
          <w:rFonts w:asciiTheme="majorHAnsi" w:hAnsiTheme="majorHAnsi" w:cstheme="majorHAnsi"/>
          <w:sz w:val="32"/>
          <w:szCs w:val="32"/>
        </w:rPr>
        <w:t>Я озираюсь на Лобном месте,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И сердцем вижу тот страшный крест.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И кровь, и слёзы, и жажаду мести,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И в муках стоны, и в муках стоны, я слышу здесь.</w:t>
      </w:r>
    </w:p>
    <w:p w14:paraId="52F26378" w14:textId="77777777" w:rsidR="009B22DA" w:rsidRPr="009B22DA" w:rsidRDefault="009B22DA" w:rsidP="009B22D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22DA">
        <w:rPr>
          <w:rStyle w:val="Strong"/>
          <w:rFonts w:asciiTheme="majorHAnsi" w:hAnsiTheme="majorHAnsi" w:cstheme="majorHAnsi"/>
          <w:sz w:val="32"/>
          <w:szCs w:val="32"/>
        </w:rPr>
        <w:t>И вижу тучи, как тьма сгустилась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Над окровавленной головой.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Как ночью тьма, днём опустилась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И все покрыла, и все покрыла своим крылом.</w:t>
      </w:r>
    </w:p>
    <w:p w14:paraId="37DEE203" w14:textId="77777777" w:rsidR="009B22DA" w:rsidRPr="009B22DA" w:rsidRDefault="009B22DA" w:rsidP="009B22D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22DA">
        <w:rPr>
          <w:rStyle w:val="Strong"/>
          <w:rFonts w:asciiTheme="majorHAnsi" w:hAnsiTheme="majorHAnsi" w:cstheme="majorHAnsi"/>
          <w:sz w:val="32"/>
          <w:szCs w:val="32"/>
        </w:rPr>
        <w:t>Как безутешно мать рыдала,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В молитве к Богу двигались уста.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Как облегчить она желала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Хоть как-то тяжесть, хоть как-то тяжесть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Мук Христа.</w:t>
      </w:r>
    </w:p>
    <w:p w14:paraId="7C916ABF" w14:textId="77777777" w:rsidR="009B22DA" w:rsidRPr="009B22DA" w:rsidRDefault="009B22DA" w:rsidP="009B22D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22DA">
        <w:rPr>
          <w:rStyle w:val="Strong"/>
          <w:rFonts w:asciiTheme="majorHAnsi" w:hAnsiTheme="majorHAnsi" w:cstheme="majorHAnsi"/>
          <w:sz w:val="32"/>
          <w:szCs w:val="32"/>
        </w:rPr>
        <w:t>Неумолимой толпа стояла,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Не дрогнет сердце у палачей.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 xml:space="preserve">А жертва кровью все истекала, 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За нас идущих, за нас идущих в ад людей.</w:t>
      </w:r>
    </w:p>
    <w:p w14:paraId="19958853" w14:textId="48A244CB" w:rsidR="0066347A" w:rsidRPr="009B22DA" w:rsidRDefault="009B22DA" w:rsidP="009B22DA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22DA">
        <w:rPr>
          <w:rStyle w:val="Strong"/>
          <w:rFonts w:asciiTheme="majorHAnsi" w:hAnsiTheme="majorHAnsi" w:cstheme="majorHAnsi"/>
          <w:sz w:val="32"/>
          <w:szCs w:val="32"/>
        </w:rPr>
        <w:t>Но не напрасно та Кровь святая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На землю пала, окрасив крест.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Та Кровь на душу людскую пала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Евангельскую, Евангельскую,принявши весть.</w:t>
      </w:r>
      <w:r w:rsidRPr="009B22DA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22DA">
        <w:rPr>
          <w:rStyle w:val="Strong"/>
          <w:rFonts w:asciiTheme="majorHAnsi" w:hAnsiTheme="majorHAnsi" w:cstheme="majorHAnsi"/>
          <w:sz w:val="32"/>
          <w:szCs w:val="32"/>
        </w:rPr>
        <w:t>О, Иисус!</w:t>
      </w:r>
    </w:p>
    <w:sectPr w:rsidR="0066347A" w:rsidRPr="009B22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2853334">
    <w:abstractNumId w:val="8"/>
  </w:num>
  <w:num w:numId="2" w16cid:durableId="662203583">
    <w:abstractNumId w:val="6"/>
  </w:num>
  <w:num w:numId="3" w16cid:durableId="968782764">
    <w:abstractNumId w:val="5"/>
  </w:num>
  <w:num w:numId="4" w16cid:durableId="43255705">
    <w:abstractNumId w:val="4"/>
  </w:num>
  <w:num w:numId="5" w16cid:durableId="413818753">
    <w:abstractNumId w:val="7"/>
  </w:num>
  <w:num w:numId="6" w16cid:durableId="894924747">
    <w:abstractNumId w:val="3"/>
  </w:num>
  <w:num w:numId="7" w16cid:durableId="1238437306">
    <w:abstractNumId w:val="2"/>
  </w:num>
  <w:num w:numId="8" w16cid:durableId="131407470">
    <w:abstractNumId w:val="1"/>
  </w:num>
  <w:num w:numId="9" w16cid:durableId="53754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6347A"/>
    <w:rsid w:val="009B22D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C58517C-07ED-49BD-B144-2CD4E9AF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B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2024-03-02T22:12:00Z</dcterms:modified>
  <cp:category/>
</cp:coreProperties>
</file>