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248D" w14:textId="77777777" w:rsidR="008D4161" w:rsidRPr="008D4161" w:rsidRDefault="008D4161" w:rsidP="008D416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D4161">
        <w:rPr>
          <w:rStyle w:val="Strong"/>
          <w:rFonts w:asciiTheme="majorHAnsi" w:hAnsiTheme="majorHAnsi" w:cstheme="majorHAnsi"/>
          <w:sz w:val="44"/>
          <w:szCs w:val="44"/>
        </w:rPr>
        <w:t>Я один из тех, кого Ты заметил...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Я один из тех, кого ты не прошёл...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Я один из тех, кто зимой и летом,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Твоим ласковым светом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Греет душу свою.</w:t>
      </w:r>
    </w:p>
    <w:p w14:paraId="0E5DFB49" w14:textId="77777777" w:rsidR="008D4161" w:rsidRPr="008D4161" w:rsidRDefault="008D4161" w:rsidP="008D416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D416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Иисус, я один из многих,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Чьи пути-дороги к Тебе ведут!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Иисус, Ты готовишь город,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Нас там будет много... Я один из них!</w:t>
      </w:r>
    </w:p>
    <w:p w14:paraId="467DCCA0" w14:textId="77777777" w:rsidR="008D4161" w:rsidRPr="008D4161" w:rsidRDefault="008D4161" w:rsidP="008D416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D4161">
        <w:rPr>
          <w:rStyle w:val="Strong"/>
          <w:rFonts w:asciiTheme="majorHAnsi" w:hAnsiTheme="majorHAnsi" w:cstheme="majorHAnsi"/>
          <w:sz w:val="44"/>
          <w:szCs w:val="44"/>
        </w:rPr>
        <w:t>Я один из тех, чьи грехи забыты,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Я один из тех, кого Ты простил,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Я один из тех, кто был на Голгофе,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Гроб Твой видел пустым –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Тебя нет, ТЫ ВОСКРЕС!</w:t>
      </w:r>
    </w:p>
    <w:p w14:paraId="631FFD4D" w14:textId="77777777" w:rsidR="008D4161" w:rsidRPr="008D4161" w:rsidRDefault="008D4161" w:rsidP="008D416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D4161">
        <w:rPr>
          <w:rStyle w:val="Strong"/>
          <w:rFonts w:asciiTheme="majorHAnsi" w:hAnsiTheme="majorHAnsi" w:cstheme="majorHAnsi"/>
          <w:sz w:val="44"/>
          <w:szCs w:val="44"/>
        </w:rPr>
        <w:t>Я один из тех, кто поёт Тебе песни,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Я один из тех, кто любит Тебя!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Я один из тех, кто с Тобой будет вместе</w:t>
      </w:r>
      <w:r w:rsidRPr="008D416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>В Царстве Небесном, вовеки веков!!!</w:t>
      </w:r>
    </w:p>
    <w:p w14:paraId="5A1C58F8" w14:textId="46754A34" w:rsidR="00BB39A5" w:rsidRPr="008D4161" w:rsidRDefault="008D4161" w:rsidP="008D416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D416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- 2 раза</w:t>
      </w:r>
      <w:r w:rsidRPr="008D4161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sectPr w:rsidR="00BB39A5" w:rsidRPr="008D41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1835790">
    <w:abstractNumId w:val="8"/>
  </w:num>
  <w:num w:numId="2" w16cid:durableId="468480464">
    <w:abstractNumId w:val="6"/>
  </w:num>
  <w:num w:numId="3" w16cid:durableId="860313398">
    <w:abstractNumId w:val="5"/>
  </w:num>
  <w:num w:numId="4" w16cid:durableId="1277636228">
    <w:abstractNumId w:val="4"/>
  </w:num>
  <w:num w:numId="5" w16cid:durableId="483276749">
    <w:abstractNumId w:val="7"/>
  </w:num>
  <w:num w:numId="6" w16cid:durableId="1806384179">
    <w:abstractNumId w:val="3"/>
  </w:num>
  <w:num w:numId="7" w16cid:durableId="1652172354">
    <w:abstractNumId w:val="2"/>
  </w:num>
  <w:num w:numId="8" w16cid:durableId="231626397">
    <w:abstractNumId w:val="1"/>
  </w:num>
  <w:num w:numId="9" w16cid:durableId="50131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D4161"/>
    <w:rsid w:val="00AA1D8D"/>
    <w:rsid w:val="00B47730"/>
    <w:rsid w:val="00BB39A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C9E1A0E-6CE5-4FF2-8158-18F9B967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2024-03-02T22:11:00Z</dcterms:modified>
  <cp:category/>
</cp:coreProperties>
</file>