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DE83" w14:textId="77777777" w:rsidR="006B54C2" w:rsidRPr="006B54C2" w:rsidRDefault="006B54C2" w:rsidP="006B54C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6B54C2">
        <w:rPr>
          <w:rStyle w:val="Strong"/>
          <w:rFonts w:asciiTheme="majorHAnsi" w:hAnsiTheme="majorHAnsi" w:cstheme="majorHAnsi"/>
          <w:sz w:val="40"/>
          <w:szCs w:val="40"/>
        </w:rPr>
        <w:t xml:space="preserve">1. Я не стыжусь провозглашать умершего </w:t>
      </w:r>
      <w:r w:rsidRPr="006B54C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B54C2">
        <w:rPr>
          <w:rStyle w:val="Strong"/>
          <w:rFonts w:asciiTheme="majorHAnsi" w:hAnsiTheme="majorHAnsi" w:cstheme="majorHAnsi"/>
          <w:sz w:val="40"/>
          <w:szCs w:val="40"/>
        </w:rPr>
        <w:t xml:space="preserve">Христа, Его веленья защищать </w:t>
      </w:r>
      <w:r w:rsidRPr="006B54C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B54C2">
        <w:rPr>
          <w:rStyle w:val="Strong"/>
          <w:rFonts w:asciiTheme="majorHAnsi" w:hAnsiTheme="majorHAnsi" w:cstheme="majorHAnsi"/>
          <w:sz w:val="40"/>
          <w:szCs w:val="40"/>
        </w:rPr>
        <w:t>и мощь Его креста.</w:t>
      </w:r>
    </w:p>
    <w:p w14:paraId="701AFB36" w14:textId="77777777" w:rsidR="006B54C2" w:rsidRPr="006B54C2" w:rsidRDefault="006B54C2" w:rsidP="006B54C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6B54C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6B54C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B54C2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Близ Христа, близ Христа я душою ожил, </w:t>
      </w:r>
      <w:r w:rsidRPr="006B54C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B54C2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близ Христа навек от тьмы прозрел, </w:t>
      </w:r>
      <w:r w:rsidRPr="006B54C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B54C2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близ Него спасенья свет увидал </w:t>
      </w:r>
      <w:r w:rsidRPr="006B54C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B54C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 ныне навек я счастлив стал.</w:t>
      </w:r>
    </w:p>
    <w:p w14:paraId="56244C97" w14:textId="77777777" w:rsidR="006B54C2" w:rsidRPr="006B54C2" w:rsidRDefault="006B54C2" w:rsidP="006B54C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6B54C2">
        <w:rPr>
          <w:rStyle w:val="Strong"/>
          <w:rFonts w:asciiTheme="majorHAnsi" w:hAnsiTheme="majorHAnsi" w:cstheme="majorHAnsi"/>
          <w:sz w:val="40"/>
          <w:szCs w:val="40"/>
        </w:rPr>
        <w:t xml:space="preserve">2. Я не стыжусь провозглашать в Нем Бога </w:t>
      </w:r>
      <w:r w:rsidRPr="006B54C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B54C2">
        <w:rPr>
          <w:rStyle w:val="Strong"/>
          <w:rFonts w:asciiTheme="majorHAnsi" w:hAnsiTheme="majorHAnsi" w:cstheme="majorHAnsi"/>
          <w:sz w:val="40"/>
          <w:szCs w:val="40"/>
        </w:rPr>
        <w:t xml:space="preserve">Самого, Кто спас меня, </w:t>
      </w:r>
      <w:r w:rsidRPr="006B54C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B54C2">
        <w:rPr>
          <w:rStyle w:val="Strong"/>
          <w:rFonts w:asciiTheme="majorHAnsi" w:hAnsiTheme="majorHAnsi" w:cstheme="majorHAnsi"/>
          <w:sz w:val="40"/>
          <w:szCs w:val="40"/>
        </w:rPr>
        <w:t>дал благодать и Духа Своего.</w:t>
      </w:r>
    </w:p>
    <w:p w14:paraId="499B0E01" w14:textId="77777777" w:rsidR="006B54C2" w:rsidRPr="006B54C2" w:rsidRDefault="006B54C2" w:rsidP="006B54C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6B54C2">
        <w:rPr>
          <w:rStyle w:val="Strong"/>
          <w:rFonts w:asciiTheme="majorHAnsi" w:hAnsiTheme="majorHAnsi" w:cstheme="majorHAnsi"/>
          <w:sz w:val="40"/>
          <w:szCs w:val="40"/>
        </w:rPr>
        <w:t xml:space="preserve">3. Я в мире не стыжусь носить бесчестье </w:t>
      </w:r>
      <w:r w:rsidRPr="006B54C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B54C2">
        <w:rPr>
          <w:rStyle w:val="Strong"/>
          <w:rFonts w:asciiTheme="majorHAnsi" w:hAnsiTheme="majorHAnsi" w:cstheme="majorHAnsi"/>
          <w:sz w:val="40"/>
          <w:szCs w:val="40"/>
        </w:rPr>
        <w:t xml:space="preserve">за Него, моля незнающих простить; </w:t>
      </w:r>
      <w:r w:rsidRPr="006B54C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B54C2">
        <w:rPr>
          <w:rStyle w:val="Strong"/>
          <w:rFonts w:asciiTheme="majorHAnsi" w:hAnsiTheme="majorHAnsi" w:cstheme="majorHAnsi"/>
          <w:sz w:val="40"/>
          <w:szCs w:val="40"/>
        </w:rPr>
        <w:t>я рад кресту Его.</w:t>
      </w:r>
    </w:p>
    <w:p w14:paraId="5C750B56" w14:textId="77777777" w:rsidR="006B54C2" w:rsidRPr="006B54C2" w:rsidRDefault="006B54C2" w:rsidP="006B54C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6B54C2">
        <w:rPr>
          <w:rStyle w:val="Strong"/>
          <w:rFonts w:asciiTheme="majorHAnsi" w:hAnsiTheme="majorHAnsi" w:cstheme="majorHAnsi"/>
          <w:sz w:val="40"/>
          <w:szCs w:val="40"/>
        </w:rPr>
        <w:t xml:space="preserve">4. Не даст Он постыдиться мне </w:t>
      </w:r>
      <w:r w:rsidRPr="006B54C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B54C2">
        <w:rPr>
          <w:rStyle w:val="Strong"/>
          <w:rFonts w:asciiTheme="majorHAnsi" w:hAnsiTheme="majorHAnsi" w:cstheme="majorHAnsi"/>
          <w:sz w:val="40"/>
          <w:szCs w:val="40"/>
        </w:rPr>
        <w:t xml:space="preserve">в надежде на Него, </w:t>
      </w:r>
      <w:r w:rsidRPr="006B54C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B54C2">
        <w:rPr>
          <w:rStyle w:val="Strong"/>
          <w:rFonts w:asciiTheme="majorHAnsi" w:hAnsiTheme="majorHAnsi" w:cstheme="majorHAnsi"/>
          <w:sz w:val="40"/>
          <w:szCs w:val="40"/>
        </w:rPr>
        <w:t>и не оставит на земле меня Он одного.</w:t>
      </w:r>
    </w:p>
    <w:p w14:paraId="434F1F31" w14:textId="72638CF7" w:rsidR="00E5025B" w:rsidRPr="006B54C2" w:rsidRDefault="006B54C2" w:rsidP="006B54C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6B54C2">
        <w:rPr>
          <w:rStyle w:val="Strong"/>
          <w:rFonts w:asciiTheme="majorHAnsi" w:hAnsiTheme="majorHAnsi" w:cstheme="majorHAnsi"/>
          <w:sz w:val="40"/>
          <w:szCs w:val="40"/>
        </w:rPr>
        <w:t xml:space="preserve">5. Во всем, что мне Он обещал, Он тверже, </w:t>
      </w:r>
      <w:r w:rsidRPr="006B54C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B54C2">
        <w:rPr>
          <w:rStyle w:val="Strong"/>
          <w:rFonts w:asciiTheme="majorHAnsi" w:hAnsiTheme="majorHAnsi" w:cstheme="majorHAnsi"/>
          <w:sz w:val="40"/>
          <w:szCs w:val="40"/>
        </w:rPr>
        <w:t xml:space="preserve">чем кремень, Он сбережет по славный день, </w:t>
      </w:r>
      <w:r w:rsidRPr="006B54C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B54C2">
        <w:rPr>
          <w:rStyle w:val="Strong"/>
          <w:rFonts w:asciiTheme="majorHAnsi" w:hAnsiTheme="majorHAnsi" w:cstheme="majorHAnsi"/>
          <w:sz w:val="40"/>
          <w:szCs w:val="40"/>
        </w:rPr>
        <w:t>что я Ему отдал.</w:t>
      </w:r>
    </w:p>
    <w:sectPr w:rsidR="00E5025B" w:rsidRPr="006B54C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3012082">
    <w:abstractNumId w:val="8"/>
  </w:num>
  <w:num w:numId="2" w16cid:durableId="1765304425">
    <w:abstractNumId w:val="6"/>
  </w:num>
  <w:num w:numId="3" w16cid:durableId="262539474">
    <w:abstractNumId w:val="5"/>
  </w:num>
  <w:num w:numId="4" w16cid:durableId="462696240">
    <w:abstractNumId w:val="4"/>
  </w:num>
  <w:num w:numId="5" w16cid:durableId="196817659">
    <w:abstractNumId w:val="7"/>
  </w:num>
  <w:num w:numId="6" w16cid:durableId="367029226">
    <w:abstractNumId w:val="3"/>
  </w:num>
  <w:num w:numId="7" w16cid:durableId="1210843639">
    <w:abstractNumId w:val="2"/>
  </w:num>
  <w:num w:numId="8" w16cid:durableId="873808051">
    <w:abstractNumId w:val="1"/>
  </w:num>
  <w:num w:numId="9" w16cid:durableId="1748112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B54C2"/>
    <w:rsid w:val="00AA1D8D"/>
    <w:rsid w:val="00B47730"/>
    <w:rsid w:val="00CB0664"/>
    <w:rsid w:val="00E5025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7F069076-8281-41E7-9D5E-8B8C6DB4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6B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2024-03-02T22:08:00Z</dcterms:modified>
  <cp:category/>
</cp:coreProperties>
</file>