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51265" w14:textId="77777777" w:rsidR="00C53810" w:rsidRPr="00C53810" w:rsidRDefault="00C53810" w:rsidP="00C53810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C53810">
        <w:rPr>
          <w:rStyle w:val="Strong"/>
          <w:rFonts w:asciiTheme="majorHAnsi" w:hAnsiTheme="majorHAnsi" w:cstheme="majorHAnsi"/>
          <w:sz w:val="36"/>
          <w:szCs w:val="36"/>
        </w:rPr>
        <w:t>Я живу потому, что Ты рядом,</w:t>
      </w:r>
      <w:r w:rsidRPr="00C53810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C53810">
        <w:rPr>
          <w:rStyle w:val="Strong"/>
          <w:rFonts w:asciiTheme="majorHAnsi" w:hAnsiTheme="majorHAnsi" w:cstheme="majorHAnsi"/>
          <w:sz w:val="36"/>
          <w:szCs w:val="36"/>
        </w:rPr>
        <w:t>Ты хранишь меня, любящим взглядом.</w:t>
      </w:r>
      <w:r w:rsidRPr="00C53810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C53810">
        <w:rPr>
          <w:rStyle w:val="Strong"/>
          <w:rFonts w:asciiTheme="majorHAnsi" w:hAnsiTheme="majorHAnsi" w:cstheme="majorHAnsi"/>
          <w:sz w:val="36"/>
          <w:szCs w:val="36"/>
        </w:rPr>
        <w:t>Не страшусь, если вижу преграды,</w:t>
      </w:r>
      <w:r w:rsidRPr="00C53810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C53810">
        <w:rPr>
          <w:rStyle w:val="Strong"/>
          <w:rFonts w:asciiTheme="majorHAnsi" w:hAnsiTheme="majorHAnsi" w:cstheme="majorHAnsi"/>
          <w:sz w:val="36"/>
          <w:szCs w:val="36"/>
        </w:rPr>
        <w:t>Ты со мной, постоянно со мной!</w:t>
      </w:r>
    </w:p>
    <w:p w14:paraId="3BAF7FDD" w14:textId="77777777" w:rsidR="00C53810" w:rsidRPr="00C53810" w:rsidRDefault="00C53810" w:rsidP="00C53810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C53810">
        <w:rPr>
          <w:rStyle w:val="Strong"/>
          <w:rFonts w:asciiTheme="majorHAnsi" w:hAnsiTheme="majorHAnsi" w:cstheme="majorHAnsi"/>
          <w:sz w:val="36"/>
          <w:szCs w:val="36"/>
        </w:rPr>
        <w:t>Всем одинаково солнце светит</w:t>
      </w:r>
      <w:r w:rsidRPr="00C53810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C53810">
        <w:rPr>
          <w:rStyle w:val="Strong"/>
          <w:rFonts w:asciiTheme="majorHAnsi" w:hAnsiTheme="majorHAnsi" w:cstheme="majorHAnsi"/>
          <w:sz w:val="36"/>
          <w:szCs w:val="36"/>
        </w:rPr>
        <w:t>В сильных руках Твоих Божьи дети,</w:t>
      </w:r>
      <w:r w:rsidRPr="00C53810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C53810">
        <w:rPr>
          <w:rStyle w:val="Strong"/>
          <w:rFonts w:asciiTheme="majorHAnsi" w:hAnsiTheme="majorHAnsi" w:cstheme="majorHAnsi"/>
          <w:sz w:val="36"/>
          <w:szCs w:val="36"/>
        </w:rPr>
        <w:t>Я не одна на большой планете,</w:t>
      </w:r>
      <w:r w:rsidRPr="00C53810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C53810">
        <w:rPr>
          <w:rStyle w:val="Strong"/>
          <w:rFonts w:asciiTheme="majorHAnsi" w:hAnsiTheme="majorHAnsi" w:cstheme="majorHAnsi"/>
          <w:sz w:val="36"/>
          <w:szCs w:val="36"/>
        </w:rPr>
        <w:t>Ты постоянно со мной!</w:t>
      </w:r>
    </w:p>
    <w:p w14:paraId="56C90C96" w14:textId="77777777" w:rsidR="00C53810" w:rsidRPr="00C53810" w:rsidRDefault="00C53810" w:rsidP="00C53810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C53810">
        <w:rPr>
          <w:rStyle w:val="Strong"/>
          <w:rFonts w:asciiTheme="majorHAnsi" w:hAnsiTheme="majorHAnsi" w:cstheme="majorHAnsi"/>
          <w:sz w:val="36"/>
          <w:szCs w:val="36"/>
        </w:rPr>
        <w:t>Лишь в Тебе, и любовь, и отрада.</w:t>
      </w:r>
      <w:r w:rsidRPr="00C53810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C53810">
        <w:rPr>
          <w:rStyle w:val="Strong"/>
          <w:rFonts w:asciiTheme="majorHAnsi" w:hAnsiTheme="majorHAnsi" w:cstheme="majorHAnsi"/>
          <w:sz w:val="36"/>
          <w:szCs w:val="36"/>
        </w:rPr>
        <w:t>Ты со мной, это все что мне надо.</w:t>
      </w:r>
      <w:r w:rsidRPr="00C53810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C53810">
        <w:rPr>
          <w:rStyle w:val="Strong"/>
          <w:rFonts w:asciiTheme="majorHAnsi" w:hAnsiTheme="majorHAnsi" w:cstheme="majorHAnsi"/>
          <w:sz w:val="36"/>
          <w:szCs w:val="36"/>
        </w:rPr>
        <w:t>В сердце мир, верю в обетованье.</w:t>
      </w:r>
      <w:r w:rsidRPr="00C53810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C53810">
        <w:rPr>
          <w:rStyle w:val="Strong"/>
          <w:rFonts w:asciiTheme="majorHAnsi" w:hAnsiTheme="majorHAnsi" w:cstheme="majorHAnsi"/>
          <w:sz w:val="36"/>
          <w:szCs w:val="36"/>
        </w:rPr>
        <w:t>Знаю Ты спас меня и мой дом.</w:t>
      </w:r>
    </w:p>
    <w:p w14:paraId="79F4C562" w14:textId="77777777" w:rsidR="00C53810" w:rsidRPr="00C53810" w:rsidRDefault="00C53810" w:rsidP="00C53810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C53810">
        <w:rPr>
          <w:rStyle w:val="Strong"/>
          <w:rFonts w:asciiTheme="majorHAnsi" w:hAnsiTheme="majorHAnsi" w:cstheme="majorHAnsi"/>
          <w:sz w:val="36"/>
          <w:szCs w:val="36"/>
        </w:rPr>
        <w:t>Маленький мир мой, и тих, и светел.</w:t>
      </w:r>
      <w:r w:rsidRPr="00C53810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C53810">
        <w:rPr>
          <w:rStyle w:val="Strong"/>
          <w:rFonts w:asciiTheme="majorHAnsi" w:hAnsiTheme="majorHAnsi" w:cstheme="majorHAnsi"/>
          <w:sz w:val="36"/>
          <w:szCs w:val="36"/>
        </w:rPr>
        <w:t>В сильных руках Твоих я и дети.</w:t>
      </w:r>
      <w:r w:rsidRPr="00C53810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C53810">
        <w:rPr>
          <w:rStyle w:val="Strong"/>
          <w:rFonts w:asciiTheme="majorHAnsi" w:hAnsiTheme="majorHAnsi" w:cstheme="majorHAnsi"/>
          <w:sz w:val="36"/>
          <w:szCs w:val="36"/>
        </w:rPr>
        <w:t>Мы всех счастливей на целом свете</w:t>
      </w:r>
      <w:r w:rsidRPr="00C53810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C53810">
        <w:rPr>
          <w:rStyle w:val="Strong"/>
          <w:rFonts w:asciiTheme="majorHAnsi" w:hAnsiTheme="majorHAnsi" w:cstheme="majorHAnsi"/>
          <w:sz w:val="36"/>
          <w:szCs w:val="36"/>
        </w:rPr>
        <w:t>Ты спас меня и мой дом.</w:t>
      </w:r>
    </w:p>
    <w:p w14:paraId="3E453A36" w14:textId="77777777" w:rsidR="00C53810" w:rsidRPr="00C53810" w:rsidRDefault="00C53810" w:rsidP="00C53810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C53810">
        <w:rPr>
          <w:rStyle w:val="Strong"/>
          <w:rFonts w:asciiTheme="majorHAnsi" w:hAnsiTheme="majorHAnsi" w:cstheme="majorHAnsi"/>
          <w:sz w:val="36"/>
          <w:szCs w:val="36"/>
        </w:rPr>
        <w:t>Ты живешь, потому что Он рядом,</w:t>
      </w:r>
      <w:r w:rsidRPr="00C53810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C53810">
        <w:rPr>
          <w:rStyle w:val="Strong"/>
          <w:rFonts w:asciiTheme="majorHAnsi" w:hAnsiTheme="majorHAnsi" w:cstheme="majorHAnsi"/>
          <w:sz w:val="36"/>
          <w:szCs w:val="36"/>
        </w:rPr>
        <w:t>Он хранит тебя, любящим взглядом.</w:t>
      </w:r>
      <w:r w:rsidRPr="00C53810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C53810">
        <w:rPr>
          <w:rStyle w:val="Strong"/>
          <w:rFonts w:asciiTheme="majorHAnsi" w:hAnsiTheme="majorHAnsi" w:cstheme="majorHAnsi"/>
          <w:sz w:val="36"/>
          <w:szCs w:val="36"/>
        </w:rPr>
        <w:t>Не страшись, если видишь преграды</w:t>
      </w:r>
      <w:r w:rsidRPr="00C53810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C53810">
        <w:rPr>
          <w:rStyle w:val="Strong"/>
          <w:rFonts w:asciiTheme="majorHAnsi" w:hAnsiTheme="majorHAnsi" w:cstheme="majorHAnsi"/>
          <w:sz w:val="36"/>
          <w:szCs w:val="36"/>
        </w:rPr>
        <w:t>Он с Тобой, постоянно с тобой!</w:t>
      </w:r>
    </w:p>
    <w:p w14:paraId="00D6FBF8" w14:textId="77777777" w:rsidR="00C53810" w:rsidRPr="00C53810" w:rsidRDefault="00C53810" w:rsidP="00C53810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C53810">
        <w:rPr>
          <w:rStyle w:val="Strong"/>
          <w:rFonts w:asciiTheme="majorHAnsi" w:hAnsiTheme="majorHAnsi" w:cstheme="majorHAnsi"/>
          <w:sz w:val="36"/>
          <w:szCs w:val="36"/>
        </w:rPr>
        <w:t>Всем одинаково солнце светит</w:t>
      </w:r>
      <w:r w:rsidRPr="00C53810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C53810">
        <w:rPr>
          <w:rStyle w:val="Strong"/>
          <w:rFonts w:asciiTheme="majorHAnsi" w:hAnsiTheme="majorHAnsi" w:cstheme="majorHAnsi"/>
          <w:sz w:val="36"/>
          <w:szCs w:val="36"/>
        </w:rPr>
        <w:t>В сильных руках Его Божьи дети</w:t>
      </w:r>
      <w:r w:rsidRPr="00C53810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C53810">
        <w:rPr>
          <w:rStyle w:val="Strong"/>
          <w:rFonts w:asciiTheme="majorHAnsi" w:hAnsiTheme="majorHAnsi" w:cstheme="majorHAnsi"/>
          <w:sz w:val="36"/>
          <w:szCs w:val="36"/>
        </w:rPr>
        <w:t>Ты не один на большой планете</w:t>
      </w:r>
      <w:r w:rsidRPr="00C53810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C53810">
        <w:rPr>
          <w:rStyle w:val="Strong"/>
          <w:rFonts w:asciiTheme="majorHAnsi" w:hAnsiTheme="majorHAnsi" w:cstheme="majorHAnsi"/>
          <w:sz w:val="36"/>
          <w:szCs w:val="36"/>
        </w:rPr>
        <w:t>Бог постоянно с тобой!</w:t>
      </w:r>
    </w:p>
    <w:p w14:paraId="49E08E76" w14:textId="6023132E" w:rsidR="00811E49" w:rsidRPr="00C53810" w:rsidRDefault="00C53810" w:rsidP="00C53810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C53810">
        <w:rPr>
          <w:rStyle w:val="Strong"/>
          <w:rFonts w:asciiTheme="majorHAnsi" w:hAnsiTheme="majorHAnsi" w:cstheme="majorHAnsi"/>
          <w:sz w:val="36"/>
          <w:szCs w:val="36"/>
        </w:rPr>
        <w:lastRenderedPageBreak/>
        <w:t>Всем одинаково солнце светит</w:t>
      </w:r>
      <w:r w:rsidRPr="00C53810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C53810">
        <w:rPr>
          <w:rStyle w:val="Strong"/>
          <w:rFonts w:asciiTheme="majorHAnsi" w:hAnsiTheme="majorHAnsi" w:cstheme="majorHAnsi"/>
          <w:sz w:val="36"/>
          <w:szCs w:val="36"/>
        </w:rPr>
        <w:t>В сильных руках Его Божьи дети</w:t>
      </w:r>
      <w:r w:rsidRPr="00C53810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C53810">
        <w:rPr>
          <w:rStyle w:val="Strong"/>
          <w:rFonts w:asciiTheme="majorHAnsi" w:hAnsiTheme="majorHAnsi" w:cstheme="majorHAnsi"/>
          <w:sz w:val="36"/>
          <w:szCs w:val="36"/>
        </w:rPr>
        <w:t>Ты не один на большой планете</w:t>
      </w:r>
      <w:r w:rsidRPr="00C53810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C53810">
        <w:rPr>
          <w:rStyle w:val="Strong"/>
          <w:rFonts w:asciiTheme="majorHAnsi" w:hAnsiTheme="majorHAnsi" w:cstheme="majorHAnsi"/>
          <w:sz w:val="36"/>
          <w:szCs w:val="36"/>
        </w:rPr>
        <w:t>Бог постоянно с тобой!</w:t>
      </w:r>
    </w:p>
    <w:sectPr w:rsidR="00811E49" w:rsidRPr="00C5381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73904348">
    <w:abstractNumId w:val="8"/>
  </w:num>
  <w:num w:numId="2" w16cid:durableId="1703362005">
    <w:abstractNumId w:val="6"/>
  </w:num>
  <w:num w:numId="3" w16cid:durableId="1483080356">
    <w:abstractNumId w:val="5"/>
  </w:num>
  <w:num w:numId="4" w16cid:durableId="1068652336">
    <w:abstractNumId w:val="4"/>
  </w:num>
  <w:num w:numId="5" w16cid:durableId="1164514167">
    <w:abstractNumId w:val="7"/>
  </w:num>
  <w:num w:numId="6" w16cid:durableId="768279737">
    <w:abstractNumId w:val="3"/>
  </w:num>
  <w:num w:numId="7" w16cid:durableId="1129281252">
    <w:abstractNumId w:val="2"/>
  </w:num>
  <w:num w:numId="8" w16cid:durableId="1262375170">
    <w:abstractNumId w:val="1"/>
  </w:num>
  <w:num w:numId="9" w16cid:durableId="10642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811E49"/>
    <w:rsid w:val="00AA1D8D"/>
    <w:rsid w:val="00B47730"/>
    <w:rsid w:val="00C5381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0D4DA229-993C-43AB-8104-083255392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C53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2024-03-02T21:59:00Z</dcterms:modified>
  <cp:category/>
</cp:coreProperties>
</file>