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B9B33" w14:textId="77777777" w:rsidR="00A139F2" w:rsidRPr="00A139F2" w:rsidRDefault="00A139F2" w:rsidP="00A139F2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A139F2">
        <w:rPr>
          <w:rStyle w:val="Strong"/>
          <w:rFonts w:asciiTheme="majorHAnsi" w:hAnsiTheme="majorHAnsi" w:cstheme="majorHAnsi"/>
          <w:sz w:val="52"/>
          <w:szCs w:val="52"/>
        </w:rPr>
        <w:t>Я есмь Лоза, а вы Мои ветви,</w:t>
      </w:r>
      <w:r w:rsidRPr="00A139F2">
        <w:rPr>
          <w:rFonts w:asciiTheme="majorHAnsi" w:hAnsiTheme="majorHAnsi" w:cstheme="majorHAnsi"/>
          <w:sz w:val="52"/>
          <w:szCs w:val="52"/>
        </w:rPr>
        <w:br/>
      </w:r>
      <w:r w:rsidRPr="00A139F2">
        <w:rPr>
          <w:rStyle w:val="Strong"/>
          <w:rFonts w:asciiTheme="majorHAnsi" w:hAnsiTheme="majorHAnsi" w:cstheme="majorHAnsi"/>
          <w:sz w:val="52"/>
          <w:szCs w:val="52"/>
        </w:rPr>
        <w:t>Я вас очищаю, чтоб плод вы принесли.</w:t>
      </w:r>
      <w:r w:rsidRPr="00A139F2">
        <w:rPr>
          <w:rFonts w:asciiTheme="majorHAnsi" w:hAnsiTheme="majorHAnsi" w:cstheme="majorHAnsi"/>
          <w:sz w:val="52"/>
          <w:szCs w:val="52"/>
        </w:rPr>
        <w:br/>
      </w:r>
      <w:r w:rsidRPr="00A139F2">
        <w:rPr>
          <w:rStyle w:val="Strong"/>
          <w:rFonts w:asciiTheme="majorHAnsi" w:hAnsiTheme="majorHAnsi" w:cstheme="majorHAnsi"/>
          <w:color w:val="0000FF"/>
          <w:sz w:val="52"/>
          <w:szCs w:val="52"/>
        </w:rPr>
        <w:t>Трудно бывает, но каждый из вас знает,</w:t>
      </w:r>
      <w:r w:rsidRPr="00A139F2">
        <w:rPr>
          <w:rFonts w:asciiTheme="majorHAnsi" w:hAnsiTheme="majorHAnsi" w:cstheme="majorHAnsi"/>
          <w:sz w:val="52"/>
          <w:szCs w:val="52"/>
        </w:rPr>
        <w:br/>
      </w:r>
      <w:r w:rsidRPr="00A139F2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Живительные соки текут из Лозы. X2</w:t>
      </w:r>
    </w:p>
    <w:p w14:paraId="5F2DE14C" w14:textId="77777777" w:rsidR="00A139F2" w:rsidRPr="00A139F2" w:rsidRDefault="00A139F2" w:rsidP="00A139F2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A139F2">
        <w:rPr>
          <w:rStyle w:val="Strong"/>
          <w:rFonts w:asciiTheme="majorHAnsi" w:hAnsiTheme="majorHAnsi" w:cstheme="majorHAnsi"/>
          <w:sz w:val="52"/>
          <w:szCs w:val="52"/>
        </w:rPr>
        <w:t>Я ваш Отец, а вы Мои дети,</w:t>
      </w:r>
      <w:r w:rsidRPr="00A139F2">
        <w:rPr>
          <w:rFonts w:asciiTheme="majorHAnsi" w:hAnsiTheme="majorHAnsi" w:cstheme="majorHAnsi"/>
          <w:sz w:val="52"/>
          <w:szCs w:val="52"/>
        </w:rPr>
        <w:br/>
      </w:r>
      <w:r w:rsidRPr="00A139F2">
        <w:rPr>
          <w:rStyle w:val="Strong"/>
          <w:rFonts w:asciiTheme="majorHAnsi" w:hAnsiTheme="majorHAnsi" w:cstheme="majorHAnsi"/>
          <w:sz w:val="52"/>
          <w:szCs w:val="52"/>
        </w:rPr>
        <w:t>Я о вас забочусь, Я о вас пекусь</w:t>
      </w:r>
      <w:r w:rsidRPr="00A139F2">
        <w:rPr>
          <w:rFonts w:asciiTheme="majorHAnsi" w:hAnsiTheme="majorHAnsi" w:cstheme="majorHAnsi"/>
          <w:sz w:val="52"/>
          <w:szCs w:val="52"/>
        </w:rPr>
        <w:br/>
      </w:r>
      <w:r w:rsidRPr="00A139F2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В жизни бывает: мать дитя бросает,</w:t>
      </w:r>
      <w:r w:rsidRPr="00A139F2">
        <w:rPr>
          <w:rFonts w:asciiTheme="majorHAnsi" w:hAnsiTheme="majorHAnsi" w:cstheme="majorHAnsi"/>
          <w:sz w:val="52"/>
          <w:szCs w:val="52"/>
        </w:rPr>
        <w:br/>
      </w:r>
      <w:r w:rsidRPr="00A139F2">
        <w:rPr>
          <w:rStyle w:val="Strong"/>
          <w:rFonts w:asciiTheme="majorHAnsi" w:hAnsiTheme="majorHAnsi" w:cstheme="majorHAnsi"/>
          <w:color w:val="0000FF"/>
          <w:sz w:val="52"/>
          <w:szCs w:val="52"/>
        </w:rPr>
        <w:t>Я вас не покину, не оставлю вас. X2</w:t>
      </w:r>
    </w:p>
    <w:p w14:paraId="3D039CC5" w14:textId="13A257A3" w:rsidR="00B47938" w:rsidRPr="00A139F2" w:rsidRDefault="00A139F2" w:rsidP="00A139F2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A139F2">
        <w:rPr>
          <w:rStyle w:val="Strong"/>
          <w:rFonts w:asciiTheme="majorHAnsi" w:hAnsiTheme="majorHAnsi" w:cstheme="majorHAnsi"/>
          <w:sz w:val="52"/>
          <w:szCs w:val="52"/>
        </w:rPr>
        <w:t>Я - Дух Утешитель, Я вас утешаю,</w:t>
      </w:r>
      <w:r w:rsidRPr="00A139F2">
        <w:rPr>
          <w:rFonts w:asciiTheme="majorHAnsi" w:hAnsiTheme="majorHAnsi" w:cstheme="majorHAnsi"/>
          <w:sz w:val="52"/>
          <w:szCs w:val="52"/>
        </w:rPr>
        <w:br/>
      </w:r>
      <w:r w:rsidRPr="00A139F2">
        <w:rPr>
          <w:rStyle w:val="Strong"/>
          <w:rFonts w:asciiTheme="majorHAnsi" w:hAnsiTheme="majorHAnsi" w:cstheme="majorHAnsi"/>
          <w:sz w:val="52"/>
          <w:szCs w:val="52"/>
        </w:rPr>
        <w:t>Я открою Истину, Я вас поддержу.</w:t>
      </w:r>
      <w:r w:rsidRPr="00A139F2">
        <w:rPr>
          <w:rFonts w:asciiTheme="majorHAnsi" w:hAnsiTheme="majorHAnsi" w:cstheme="majorHAnsi"/>
          <w:sz w:val="52"/>
          <w:szCs w:val="52"/>
        </w:rPr>
        <w:br/>
      </w:r>
      <w:r w:rsidRPr="00A139F2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Не унывайте, кого Я обличаю,</w:t>
      </w:r>
      <w:r w:rsidRPr="00A139F2">
        <w:rPr>
          <w:rFonts w:asciiTheme="majorHAnsi" w:hAnsiTheme="majorHAnsi" w:cstheme="majorHAnsi"/>
          <w:sz w:val="52"/>
          <w:szCs w:val="52"/>
        </w:rPr>
        <w:br/>
      </w:r>
      <w:r w:rsidRPr="00A139F2">
        <w:rPr>
          <w:rStyle w:val="Strong"/>
          <w:rFonts w:asciiTheme="majorHAnsi" w:hAnsiTheme="majorHAnsi" w:cstheme="majorHAnsi"/>
          <w:color w:val="0000FF"/>
          <w:sz w:val="52"/>
          <w:szCs w:val="52"/>
        </w:rPr>
        <w:t>Я того наказываю, кого Я люблю. X2</w:t>
      </w:r>
      <w:r w:rsidRPr="00A139F2">
        <w:rPr>
          <w:rFonts w:asciiTheme="majorHAnsi" w:hAnsiTheme="majorHAnsi" w:cstheme="majorHAnsi"/>
          <w:sz w:val="52"/>
          <w:szCs w:val="52"/>
        </w:rPr>
        <w:br/>
      </w:r>
      <w:r w:rsidRPr="00A139F2">
        <w:rPr>
          <w:rStyle w:val="Strong"/>
          <w:rFonts w:asciiTheme="majorHAnsi" w:hAnsiTheme="majorHAnsi" w:cstheme="majorHAnsi"/>
          <w:sz w:val="52"/>
          <w:szCs w:val="52"/>
        </w:rPr>
        <w:t>Я того наказываю, кого Я люблю.</w:t>
      </w:r>
    </w:p>
    <w:sectPr w:rsidR="00B47938" w:rsidRPr="00A139F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31544548">
    <w:abstractNumId w:val="8"/>
  </w:num>
  <w:num w:numId="2" w16cid:durableId="818695968">
    <w:abstractNumId w:val="6"/>
  </w:num>
  <w:num w:numId="3" w16cid:durableId="1421486665">
    <w:abstractNumId w:val="5"/>
  </w:num>
  <w:num w:numId="4" w16cid:durableId="1028263235">
    <w:abstractNumId w:val="4"/>
  </w:num>
  <w:num w:numId="5" w16cid:durableId="1113018419">
    <w:abstractNumId w:val="7"/>
  </w:num>
  <w:num w:numId="6" w16cid:durableId="212623403">
    <w:abstractNumId w:val="3"/>
  </w:num>
  <w:num w:numId="7" w16cid:durableId="1489783590">
    <w:abstractNumId w:val="2"/>
  </w:num>
  <w:num w:numId="8" w16cid:durableId="1345135896">
    <w:abstractNumId w:val="1"/>
  </w:num>
  <w:num w:numId="9" w16cid:durableId="1643852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139F2"/>
    <w:rsid w:val="00AA1D8D"/>
    <w:rsid w:val="00B47730"/>
    <w:rsid w:val="00B47938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9D491FA8-8D0F-4D4F-8EFE-DD18232A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A13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4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2024-03-02T21:57:00Z</dcterms:modified>
  <cp:category/>
</cp:coreProperties>
</file>