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43A5" w14:textId="77777777" w:rsidR="009D48E0" w:rsidRPr="009D48E0" w:rsidRDefault="009D48E0" w:rsidP="009D48E0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9D48E0">
        <w:rPr>
          <w:rStyle w:val="Strong"/>
          <w:rFonts w:asciiTheme="majorHAnsi" w:hAnsiTheme="majorHAnsi" w:cstheme="majorHAnsi"/>
          <w:sz w:val="32"/>
          <w:szCs w:val="32"/>
        </w:rPr>
        <w:t>Я дякую Тобі мій Боже</w:t>
      </w:r>
      <w:r w:rsidRPr="009D48E0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D48E0">
        <w:rPr>
          <w:rStyle w:val="Strong"/>
          <w:rFonts w:asciiTheme="majorHAnsi" w:hAnsiTheme="majorHAnsi" w:cstheme="majorHAnsi"/>
          <w:sz w:val="32"/>
          <w:szCs w:val="32"/>
        </w:rPr>
        <w:t>Я дякую Тобі Ісус</w:t>
      </w:r>
      <w:r w:rsidRPr="009D48E0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D48E0">
        <w:rPr>
          <w:rStyle w:val="Strong"/>
          <w:rFonts w:asciiTheme="majorHAnsi" w:hAnsiTheme="majorHAnsi" w:cstheme="majorHAnsi"/>
          <w:sz w:val="32"/>
          <w:szCs w:val="32"/>
        </w:rPr>
        <w:t>За те, що я Тобі співати можу</w:t>
      </w:r>
      <w:r w:rsidRPr="009D48E0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D48E0">
        <w:rPr>
          <w:rStyle w:val="Strong"/>
          <w:rFonts w:asciiTheme="majorHAnsi" w:hAnsiTheme="majorHAnsi" w:cstheme="majorHAnsi"/>
          <w:sz w:val="32"/>
          <w:szCs w:val="32"/>
        </w:rPr>
        <w:t>За те, що до Тебе молюсь</w:t>
      </w:r>
    </w:p>
    <w:p w14:paraId="368BD401" w14:textId="77777777" w:rsidR="009D48E0" w:rsidRPr="009D48E0" w:rsidRDefault="009D48E0" w:rsidP="009D48E0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9D48E0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ПРИСПІВ: 1p</w:t>
      </w:r>
      <w:r w:rsidRPr="009D48E0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D48E0">
        <w:rPr>
          <w:rStyle w:val="Strong"/>
          <w:rFonts w:asciiTheme="majorHAnsi" w:hAnsiTheme="majorHAnsi" w:cstheme="majorHAnsi"/>
          <w:color w:val="0000FF"/>
          <w:sz w:val="32"/>
          <w:szCs w:val="32"/>
        </w:rPr>
        <w:t>Я дякую за те, що чуєш</w:t>
      </w:r>
      <w:r w:rsidRPr="009D48E0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D48E0">
        <w:rPr>
          <w:rStyle w:val="Strong"/>
          <w:rFonts w:asciiTheme="majorHAnsi" w:hAnsiTheme="majorHAnsi" w:cstheme="majorHAnsi"/>
          <w:color w:val="0000FF"/>
          <w:sz w:val="32"/>
          <w:szCs w:val="32"/>
        </w:rPr>
        <w:t>І поміч подаєш мені</w:t>
      </w:r>
      <w:r w:rsidRPr="009D48E0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D48E0">
        <w:rPr>
          <w:rStyle w:val="Strong"/>
          <w:rFonts w:asciiTheme="majorHAnsi" w:hAnsiTheme="majorHAnsi" w:cstheme="majorHAnsi"/>
          <w:color w:val="0000FF"/>
          <w:sz w:val="32"/>
          <w:szCs w:val="32"/>
        </w:rPr>
        <w:t>І до кінця життя Ти будеш</w:t>
      </w:r>
      <w:r w:rsidRPr="009D48E0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D48E0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Моя надія у житті</w:t>
      </w:r>
      <w:r w:rsidRPr="009D48E0">
        <w:rPr>
          <w:rStyle w:val="Strong"/>
          <w:rFonts w:asciiTheme="majorHAnsi" w:hAnsiTheme="majorHAnsi" w:cstheme="majorHAnsi"/>
          <w:sz w:val="32"/>
          <w:szCs w:val="32"/>
        </w:rPr>
        <w:t xml:space="preserve"> </w:t>
      </w:r>
    </w:p>
    <w:p w14:paraId="2D50F3A5" w14:textId="77777777" w:rsidR="009D48E0" w:rsidRPr="009D48E0" w:rsidRDefault="009D48E0" w:rsidP="009D48E0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9D48E0">
        <w:rPr>
          <w:rStyle w:val="Strong"/>
          <w:rFonts w:asciiTheme="majorHAnsi" w:hAnsiTheme="majorHAnsi" w:cstheme="majorHAnsi"/>
          <w:sz w:val="32"/>
          <w:szCs w:val="32"/>
        </w:rPr>
        <w:t>Я дякую за те, що ранок</w:t>
      </w:r>
      <w:r w:rsidRPr="009D48E0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D48E0">
        <w:rPr>
          <w:rStyle w:val="Strong"/>
          <w:rFonts w:asciiTheme="majorHAnsi" w:hAnsiTheme="majorHAnsi" w:cstheme="majorHAnsi"/>
          <w:sz w:val="32"/>
          <w:szCs w:val="32"/>
        </w:rPr>
        <w:t>Сьогодні не минув мене</w:t>
      </w:r>
      <w:r w:rsidRPr="009D48E0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D48E0">
        <w:rPr>
          <w:rStyle w:val="Strong"/>
          <w:rFonts w:asciiTheme="majorHAnsi" w:hAnsiTheme="majorHAnsi" w:cstheme="majorHAnsi"/>
          <w:sz w:val="32"/>
          <w:szCs w:val="32"/>
        </w:rPr>
        <w:t>А може завтрашній світанок</w:t>
      </w:r>
      <w:r w:rsidRPr="009D48E0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D48E0">
        <w:rPr>
          <w:rStyle w:val="Strong"/>
          <w:rFonts w:asciiTheme="majorHAnsi" w:hAnsiTheme="majorHAnsi" w:cstheme="majorHAnsi"/>
          <w:sz w:val="32"/>
          <w:szCs w:val="32"/>
        </w:rPr>
        <w:t>Вже не засвітить для мене</w:t>
      </w:r>
    </w:p>
    <w:p w14:paraId="159FCD25" w14:textId="77777777" w:rsidR="009D48E0" w:rsidRPr="009D48E0" w:rsidRDefault="009D48E0" w:rsidP="009D48E0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9D48E0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ПРИСПІВ 2р</w:t>
      </w:r>
      <w:r w:rsidRPr="009D48E0">
        <w:rPr>
          <w:rStyle w:val="Strong"/>
          <w:rFonts w:asciiTheme="majorHAnsi" w:hAnsiTheme="majorHAnsi" w:cstheme="majorHAnsi"/>
          <w:sz w:val="32"/>
          <w:szCs w:val="32"/>
        </w:rPr>
        <w:t xml:space="preserve"> </w:t>
      </w:r>
      <w:r w:rsidRPr="009D48E0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D48E0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D48E0">
        <w:rPr>
          <w:rStyle w:val="Strong"/>
          <w:rFonts w:asciiTheme="majorHAnsi" w:hAnsiTheme="majorHAnsi" w:cstheme="majorHAnsi"/>
          <w:sz w:val="32"/>
          <w:szCs w:val="32"/>
        </w:rPr>
        <w:t>Я дякую за те, що ноги</w:t>
      </w:r>
      <w:r w:rsidRPr="009D48E0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D48E0">
        <w:rPr>
          <w:rStyle w:val="Strong"/>
          <w:rFonts w:asciiTheme="majorHAnsi" w:hAnsiTheme="majorHAnsi" w:cstheme="majorHAnsi"/>
          <w:sz w:val="32"/>
          <w:szCs w:val="32"/>
        </w:rPr>
        <w:t>І руки служать для мене</w:t>
      </w:r>
      <w:r w:rsidRPr="009D48E0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D48E0">
        <w:rPr>
          <w:rStyle w:val="Strong"/>
          <w:rFonts w:asciiTheme="majorHAnsi" w:hAnsiTheme="majorHAnsi" w:cstheme="majorHAnsi"/>
          <w:sz w:val="32"/>
          <w:szCs w:val="32"/>
        </w:rPr>
        <w:t>За те що мої очі бачать</w:t>
      </w:r>
      <w:r w:rsidRPr="009D48E0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D48E0">
        <w:rPr>
          <w:rStyle w:val="Strong"/>
          <w:rFonts w:asciiTheme="majorHAnsi" w:hAnsiTheme="majorHAnsi" w:cstheme="majorHAnsi"/>
          <w:sz w:val="32"/>
          <w:szCs w:val="32"/>
        </w:rPr>
        <w:t>Нехай душа хвалить Тебе</w:t>
      </w:r>
    </w:p>
    <w:p w14:paraId="2E8DD3DE" w14:textId="77777777" w:rsidR="009D48E0" w:rsidRPr="009D48E0" w:rsidRDefault="009D48E0" w:rsidP="009D48E0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9D48E0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ПРИСПІВ 2p</w:t>
      </w:r>
      <w:r w:rsidRPr="009D48E0">
        <w:rPr>
          <w:rStyle w:val="Strong"/>
          <w:rFonts w:asciiTheme="majorHAnsi" w:hAnsiTheme="majorHAnsi" w:cstheme="majorHAnsi"/>
          <w:sz w:val="32"/>
          <w:szCs w:val="32"/>
        </w:rPr>
        <w:t xml:space="preserve"> </w:t>
      </w:r>
      <w:r w:rsidRPr="009D48E0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D48E0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D48E0">
        <w:rPr>
          <w:rStyle w:val="Strong"/>
          <w:rFonts w:asciiTheme="majorHAnsi" w:hAnsiTheme="majorHAnsi" w:cstheme="majorHAnsi"/>
          <w:sz w:val="32"/>
          <w:szCs w:val="32"/>
        </w:rPr>
        <w:t>Нехай не закінчиться пісня</w:t>
      </w:r>
      <w:r w:rsidRPr="009D48E0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D48E0">
        <w:rPr>
          <w:rStyle w:val="Strong"/>
          <w:rFonts w:asciiTheme="majorHAnsi" w:hAnsiTheme="majorHAnsi" w:cstheme="majorHAnsi"/>
          <w:sz w:val="32"/>
          <w:szCs w:val="32"/>
        </w:rPr>
        <w:t>Життя мого на цій землі</w:t>
      </w:r>
      <w:r w:rsidRPr="009D48E0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D48E0">
        <w:rPr>
          <w:rStyle w:val="Strong"/>
          <w:rFonts w:asciiTheme="majorHAnsi" w:hAnsiTheme="majorHAnsi" w:cstheme="majorHAnsi"/>
          <w:sz w:val="32"/>
          <w:szCs w:val="32"/>
        </w:rPr>
        <w:t>А в ввічності нехай зіллється</w:t>
      </w:r>
      <w:r w:rsidRPr="009D48E0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D48E0">
        <w:rPr>
          <w:rStyle w:val="Strong"/>
          <w:rFonts w:asciiTheme="majorHAnsi" w:hAnsiTheme="majorHAnsi" w:cstheme="majorHAnsi"/>
          <w:sz w:val="32"/>
          <w:szCs w:val="32"/>
        </w:rPr>
        <w:t>Потоком славної хвали</w:t>
      </w:r>
    </w:p>
    <w:p w14:paraId="263F409B" w14:textId="1FFAD39D" w:rsidR="00C56525" w:rsidRPr="009D48E0" w:rsidRDefault="009D48E0" w:rsidP="009D48E0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9D48E0">
        <w:rPr>
          <w:rStyle w:val="Strong"/>
          <w:rFonts w:asciiTheme="majorHAnsi" w:hAnsiTheme="majorHAnsi" w:cstheme="majorHAnsi"/>
          <w:color w:val="0000FF"/>
          <w:sz w:val="32"/>
          <w:szCs w:val="32"/>
        </w:rPr>
        <w:t xml:space="preserve">ПРИСПІВ 2p </w:t>
      </w:r>
      <w:r w:rsidRPr="009D48E0">
        <w:rPr>
          <w:rFonts w:asciiTheme="majorHAnsi" w:hAnsiTheme="majorHAnsi" w:cstheme="majorHAnsi"/>
          <w:b/>
          <w:bCs/>
          <w:color w:val="0000FF"/>
          <w:sz w:val="32"/>
          <w:szCs w:val="32"/>
        </w:rPr>
        <w:br/>
      </w:r>
      <w:r w:rsidRPr="009D48E0">
        <w:rPr>
          <w:rStyle w:val="Strong"/>
          <w:rFonts w:asciiTheme="majorHAnsi" w:hAnsiTheme="majorHAnsi" w:cstheme="majorHAnsi"/>
          <w:color w:val="0000FF"/>
          <w:sz w:val="32"/>
          <w:szCs w:val="32"/>
        </w:rPr>
        <w:t>І до кінця життя Ти будеш Моя надія у житті</w:t>
      </w:r>
      <w:r w:rsidRPr="009D48E0">
        <w:rPr>
          <w:rStyle w:val="Strong"/>
          <w:rFonts w:asciiTheme="majorHAnsi" w:hAnsiTheme="majorHAnsi" w:cstheme="majorHAnsi"/>
          <w:sz w:val="32"/>
          <w:szCs w:val="32"/>
        </w:rPr>
        <w:t xml:space="preserve"> </w:t>
      </w:r>
    </w:p>
    <w:sectPr w:rsidR="00C56525" w:rsidRPr="009D48E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434189">
    <w:abstractNumId w:val="8"/>
  </w:num>
  <w:num w:numId="2" w16cid:durableId="915942926">
    <w:abstractNumId w:val="6"/>
  </w:num>
  <w:num w:numId="3" w16cid:durableId="1031148151">
    <w:abstractNumId w:val="5"/>
  </w:num>
  <w:num w:numId="4" w16cid:durableId="292515957">
    <w:abstractNumId w:val="4"/>
  </w:num>
  <w:num w:numId="5" w16cid:durableId="1414158947">
    <w:abstractNumId w:val="7"/>
  </w:num>
  <w:num w:numId="6" w16cid:durableId="772824487">
    <w:abstractNumId w:val="3"/>
  </w:num>
  <w:num w:numId="7" w16cid:durableId="1310671099">
    <w:abstractNumId w:val="2"/>
  </w:num>
  <w:num w:numId="8" w16cid:durableId="815295188">
    <w:abstractNumId w:val="1"/>
  </w:num>
  <w:num w:numId="9" w16cid:durableId="115765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D48E0"/>
    <w:rsid w:val="00AA1D8D"/>
    <w:rsid w:val="00B47730"/>
    <w:rsid w:val="00C5652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D81E7AD-9533-4ACD-8486-2A7B5D71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9D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2024-03-02T21:56:00Z</dcterms:modified>
  <cp:category/>
</cp:coreProperties>
</file>