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0139" w14:textId="77777777" w:rsidR="00236145" w:rsidRPr="00236145" w:rsidRDefault="00236145" w:rsidP="0023614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36145">
        <w:rPr>
          <w:rStyle w:val="Strong"/>
          <w:rFonts w:asciiTheme="majorHAnsi" w:hAnsiTheme="majorHAnsi" w:cstheme="majorHAnsi"/>
          <w:sz w:val="40"/>
          <w:szCs w:val="40"/>
        </w:rPr>
        <w:t>Я верю в Иисуса, Он цель моей жизни и свет,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>Я верю в Иисуса, прекраснее имени нет.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>Я верю в любовь, великую Божью любовь,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>В ней наше спасенье, прощение наших грехов.</w:t>
      </w:r>
    </w:p>
    <w:p w14:paraId="0FCAEC1C" w14:textId="77777777" w:rsidR="00236145" w:rsidRPr="00236145" w:rsidRDefault="00236145" w:rsidP="0023614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3614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Моя радость, моя радость лишь в Нём,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Моё счастье, моё счастье лишь в Нём,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Моя сила, моя сила лишь в Нём,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Только в Нём, только в Нём, только в Нём.</w:t>
      </w:r>
    </w:p>
    <w:p w14:paraId="76D0A025" w14:textId="77777777" w:rsidR="00236145" w:rsidRPr="00236145" w:rsidRDefault="00236145" w:rsidP="0023614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36145">
        <w:rPr>
          <w:rStyle w:val="Strong"/>
          <w:rFonts w:asciiTheme="majorHAnsi" w:hAnsiTheme="majorHAnsi" w:cstheme="majorHAnsi"/>
          <w:sz w:val="40"/>
          <w:szCs w:val="40"/>
        </w:rPr>
        <w:t>Я верю в Иисуса и помню как нежно Он звал,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 xml:space="preserve">Спасенье и счастье мне даром 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>Господь предлагал.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 xml:space="preserve">На зов этот чудный 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>Спаситель услышал в ответ: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>“Ты - Бог мой Единый, другого воистину нет!”</w:t>
      </w:r>
    </w:p>
    <w:p w14:paraId="79CF5606" w14:textId="621FEC9F" w:rsidR="00642C76" w:rsidRPr="00236145" w:rsidRDefault="00236145" w:rsidP="0023614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36145">
        <w:rPr>
          <w:rStyle w:val="Strong"/>
          <w:rFonts w:asciiTheme="majorHAnsi" w:hAnsiTheme="majorHAnsi" w:cstheme="majorHAnsi"/>
          <w:sz w:val="40"/>
          <w:szCs w:val="40"/>
        </w:rPr>
        <w:t>И вот моё сердце наполнила радость о том,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 xml:space="preserve">Какое же счастье – 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>быть в близком общеньи с Христом.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>Хочу я, чтоб люди могли это все увидать,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sz w:val="40"/>
          <w:szCs w:val="40"/>
        </w:rPr>
        <w:t>Душою и сердцем Спасителя верой принять.</w:t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3614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 - 2 раза</w:t>
      </w:r>
    </w:p>
    <w:sectPr w:rsidR="00642C76" w:rsidRPr="0023614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2789">
    <w:abstractNumId w:val="8"/>
  </w:num>
  <w:num w:numId="2" w16cid:durableId="1250696752">
    <w:abstractNumId w:val="6"/>
  </w:num>
  <w:num w:numId="3" w16cid:durableId="1914929102">
    <w:abstractNumId w:val="5"/>
  </w:num>
  <w:num w:numId="4" w16cid:durableId="1912350468">
    <w:abstractNumId w:val="4"/>
  </w:num>
  <w:num w:numId="5" w16cid:durableId="75828099">
    <w:abstractNumId w:val="7"/>
  </w:num>
  <w:num w:numId="6" w16cid:durableId="909147345">
    <w:abstractNumId w:val="3"/>
  </w:num>
  <w:num w:numId="7" w16cid:durableId="1017271504">
    <w:abstractNumId w:val="2"/>
  </w:num>
  <w:num w:numId="8" w16cid:durableId="651445489">
    <w:abstractNumId w:val="1"/>
  </w:num>
  <w:num w:numId="9" w16cid:durableId="42573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6145"/>
    <w:rsid w:val="0029639D"/>
    <w:rsid w:val="00326F90"/>
    <w:rsid w:val="00642C7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4BF601D-1B0C-4BEE-86D6-38A788E2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3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2024-03-02T21:50:00Z</dcterms:modified>
  <cp:category/>
</cp:coreProperties>
</file>