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D1A15" w14:textId="77777777" w:rsidR="002B4A92" w:rsidRPr="002B4A92" w:rsidRDefault="002B4A92" w:rsidP="002B4A92">
      <w:pPr>
        <w:pStyle w:val="NormalWeb"/>
        <w:rPr>
          <w:rFonts w:asciiTheme="majorHAnsi" w:hAnsiTheme="majorHAnsi" w:cstheme="majorHAnsi"/>
          <w:sz w:val="48"/>
          <w:szCs w:val="48"/>
        </w:rPr>
      </w:pPr>
      <w:r w:rsidRPr="002B4A92">
        <w:rPr>
          <w:rStyle w:val="Strong"/>
          <w:rFonts w:asciiTheme="majorHAnsi" w:hAnsiTheme="majorHAnsi" w:cstheme="majorHAnsi"/>
          <w:sz w:val="48"/>
          <w:szCs w:val="48"/>
        </w:rPr>
        <w:t>Я в объятьях Твоих,</w:t>
      </w:r>
      <w:r w:rsidRPr="002B4A92">
        <w:rPr>
          <w:rFonts w:asciiTheme="majorHAnsi" w:hAnsiTheme="majorHAnsi" w:cstheme="majorHAnsi"/>
          <w:sz w:val="48"/>
          <w:szCs w:val="48"/>
        </w:rPr>
        <w:br/>
      </w:r>
      <w:r w:rsidRPr="002B4A92">
        <w:rPr>
          <w:rStyle w:val="Strong"/>
          <w:rFonts w:asciiTheme="majorHAnsi" w:hAnsiTheme="majorHAnsi" w:cstheme="majorHAnsi"/>
          <w:sz w:val="48"/>
          <w:szCs w:val="48"/>
        </w:rPr>
        <w:t>Здесь тепло, здесь покой,</w:t>
      </w:r>
      <w:r w:rsidRPr="002B4A92">
        <w:rPr>
          <w:rFonts w:asciiTheme="majorHAnsi" w:hAnsiTheme="majorHAnsi" w:cstheme="majorHAnsi"/>
          <w:sz w:val="48"/>
          <w:szCs w:val="48"/>
        </w:rPr>
        <w:br/>
      </w:r>
      <w:r w:rsidRPr="002B4A92">
        <w:rPr>
          <w:rStyle w:val="Strong"/>
          <w:rFonts w:asciiTheme="majorHAnsi" w:hAnsiTheme="majorHAnsi" w:cstheme="majorHAnsi"/>
          <w:sz w:val="48"/>
          <w:szCs w:val="48"/>
        </w:rPr>
        <w:t>Наполняет меня неземная любовь.</w:t>
      </w:r>
      <w:r w:rsidRPr="002B4A92">
        <w:rPr>
          <w:rFonts w:asciiTheme="majorHAnsi" w:hAnsiTheme="majorHAnsi" w:cstheme="majorHAnsi"/>
          <w:sz w:val="48"/>
          <w:szCs w:val="48"/>
        </w:rPr>
        <w:br/>
      </w:r>
      <w:r w:rsidRPr="002B4A92">
        <w:rPr>
          <w:rStyle w:val="Strong"/>
          <w:rFonts w:asciiTheme="majorHAnsi" w:hAnsiTheme="majorHAnsi" w:cstheme="majorHAnsi"/>
          <w:sz w:val="48"/>
          <w:szCs w:val="48"/>
        </w:rPr>
        <w:t>Я в объятьях Твоих познаю полноту</w:t>
      </w:r>
      <w:r w:rsidRPr="002B4A92">
        <w:rPr>
          <w:rFonts w:asciiTheme="majorHAnsi" w:hAnsiTheme="majorHAnsi" w:cstheme="majorHAnsi"/>
          <w:sz w:val="48"/>
          <w:szCs w:val="48"/>
        </w:rPr>
        <w:br/>
      </w:r>
      <w:r w:rsidRPr="002B4A92">
        <w:rPr>
          <w:rStyle w:val="Strong"/>
          <w:rFonts w:asciiTheme="majorHAnsi" w:hAnsiTheme="majorHAnsi" w:cstheme="majorHAnsi"/>
          <w:sz w:val="48"/>
          <w:szCs w:val="48"/>
        </w:rPr>
        <w:t>Созерцаю я в них всю Твою красоту</w:t>
      </w:r>
    </w:p>
    <w:p w14:paraId="311E7F7B" w14:textId="77777777" w:rsidR="002B4A92" w:rsidRPr="002B4A92" w:rsidRDefault="002B4A92" w:rsidP="002B4A92">
      <w:pPr>
        <w:pStyle w:val="NormalWeb"/>
        <w:rPr>
          <w:rFonts w:asciiTheme="majorHAnsi" w:hAnsiTheme="majorHAnsi" w:cstheme="majorHAnsi"/>
          <w:sz w:val="48"/>
          <w:szCs w:val="48"/>
        </w:rPr>
      </w:pPr>
      <w:r w:rsidRPr="002B4A92">
        <w:rPr>
          <w:rStyle w:val="Strong"/>
          <w:rFonts w:asciiTheme="majorHAnsi" w:hAnsiTheme="majorHAnsi" w:cstheme="majorHAnsi"/>
          <w:color w:val="0000FF"/>
          <w:sz w:val="48"/>
          <w:szCs w:val="48"/>
        </w:rPr>
        <w:t>Припев:</w:t>
      </w:r>
      <w:r w:rsidRPr="002B4A92">
        <w:rPr>
          <w:rFonts w:asciiTheme="majorHAnsi" w:hAnsiTheme="majorHAnsi" w:cstheme="majorHAnsi"/>
          <w:sz w:val="48"/>
          <w:szCs w:val="48"/>
        </w:rPr>
        <w:br/>
      </w:r>
      <w:r w:rsidRPr="002B4A92">
        <w:rPr>
          <w:rStyle w:val="Strong"/>
          <w:rFonts w:asciiTheme="majorHAnsi" w:hAnsiTheme="majorHAnsi" w:cstheme="majorHAnsi"/>
          <w:color w:val="0000FF"/>
          <w:sz w:val="48"/>
          <w:szCs w:val="48"/>
        </w:rPr>
        <w:t>Ты Великолепен!</w:t>
      </w:r>
      <w:r w:rsidRPr="002B4A92">
        <w:rPr>
          <w:rFonts w:asciiTheme="majorHAnsi" w:hAnsiTheme="majorHAnsi" w:cstheme="majorHAnsi"/>
          <w:sz w:val="48"/>
          <w:szCs w:val="48"/>
        </w:rPr>
        <w:br/>
      </w:r>
      <w:r w:rsidRPr="002B4A92">
        <w:rPr>
          <w:rStyle w:val="Strong"/>
          <w:rFonts w:asciiTheme="majorHAnsi" w:hAnsiTheme="majorHAnsi" w:cstheme="majorHAnsi"/>
          <w:color w:val="0000FF"/>
          <w:sz w:val="48"/>
          <w:szCs w:val="48"/>
        </w:rPr>
        <w:t>Ты Необыкновенный!</w:t>
      </w:r>
      <w:r w:rsidRPr="002B4A92">
        <w:rPr>
          <w:rFonts w:asciiTheme="majorHAnsi" w:hAnsiTheme="majorHAnsi" w:cstheme="majorHAnsi"/>
          <w:sz w:val="48"/>
          <w:szCs w:val="48"/>
        </w:rPr>
        <w:br/>
      </w:r>
      <w:r w:rsidRPr="002B4A92">
        <w:rPr>
          <w:rStyle w:val="Strong"/>
          <w:rFonts w:asciiTheme="majorHAnsi" w:hAnsiTheme="majorHAnsi" w:cstheme="majorHAnsi"/>
          <w:color w:val="0000FF"/>
          <w:sz w:val="48"/>
          <w:szCs w:val="48"/>
        </w:rPr>
        <w:t>Царь над всею вселенной!</w:t>
      </w:r>
      <w:r w:rsidRPr="002B4A92">
        <w:rPr>
          <w:rFonts w:asciiTheme="majorHAnsi" w:hAnsiTheme="majorHAnsi" w:cstheme="majorHAnsi"/>
          <w:sz w:val="48"/>
          <w:szCs w:val="48"/>
        </w:rPr>
        <w:br/>
      </w:r>
      <w:r w:rsidRPr="002B4A92">
        <w:rPr>
          <w:rStyle w:val="Strong"/>
          <w:rFonts w:asciiTheme="majorHAnsi" w:hAnsiTheme="majorHAnsi" w:cstheme="majorHAnsi"/>
          <w:color w:val="0000FF"/>
          <w:sz w:val="48"/>
          <w:szCs w:val="48"/>
        </w:rPr>
        <w:t>Ты Чудесный, Ты Верный!</w:t>
      </w:r>
      <w:r w:rsidRPr="002B4A92">
        <w:rPr>
          <w:rFonts w:asciiTheme="majorHAnsi" w:hAnsiTheme="majorHAnsi" w:cstheme="majorHAnsi"/>
          <w:sz w:val="48"/>
          <w:szCs w:val="48"/>
        </w:rPr>
        <w:br/>
      </w:r>
      <w:r w:rsidRPr="002B4A92">
        <w:rPr>
          <w:rStyle w:val="Strong"/>
          <w:rFonts w:asciiTheme="majorHAnsi" w:hAnsiTheme="majorHAnsi" w:cstheme="majorHAnsi"/>
          <w:color w:val="0000FF"/>
          <w:sz w:val="48"/>
          <w:szCs w:val="48"/>
        </w:rPr>
        <w:t xml:space="preserve">Я в Твоих лишь объятьях </w:t>
      </w:r>
      <w:r w:rsidRPr="002B4A92">
        <w:rPr>
          <w:rFonts w:asciiTheme="majorHAnsi" w:hAnsiTheme="majorHAnsi" w:cstheme="majorHAnsi"/>
          <w:sz w:val="48"/>
          <w:szCs w:val="48"/>
        </w:rPr>
        <w:br/>
      </w:r>
      <w:r w:rsidRPr="002B4A92">
        <w:rPr>
          <w:rStyle w:val="Strong"/>
          <w:rFonts w:asciiTheme="majorHAnsi" w:hAnsiTheme="majorHAnsi" w:cstheme="majorHAnsi"/>
          <w:color w:val="0000FF"/>
          <w:sz w:val="48"/>
          <w:szCs w:val="48"/>
        </w:rPr>
        <w:t>Нахожу смысл жизни,</w:t>
      </w:r>
      <w:r w:rsidRPr="002B4A92">
        <w:rPr>
          <w:rFonts w:asciiTheme="majorHAnsi" w:hAnsiTheme="majorHAnsi" w:cstheme="majorHAnsi"/>
          <w:sz w:val="48"/>
          <w:szCs w:val="48"/>
        </w:rPr>
        <w:br/>
      </w:r>
      <w:r w:rsidRPr="002B4A92">
        <w:rPr>
          <w:rStyle w:val="Strong"/>
          <w:rFonts w:asciiTheme="majorHAnsi" w:hAnsiTheme="majorHAnsi" w:cstheme="majorHAnsi"/>
          <w:color w:val="0000FF"/>
          <w:sz w:val="48"/>
          <w:szCs w:val="48"/>
        </w:rPr>
        <w:t xml:space="preserve">В них хочу пребывать я, </w:t>
      </w:r>
      <w:r w:rsidRPr="002B4A92">
        <w:rPr>
          <w:rFonts w:asciiTheme="majorHAnsi" w:hAnsiTheme="majorHAnsi" w:cstheme="majorHAnsi"/>
          <w:sz w:val="48"/>
          <w:szCs w:val="48"/>
        </w:rPr>
        <w:br/>
      </w:r>
      <w:r w:rsidRPr="002B4A92">
        <w:rPr>
          <w:rStyle w:val="Strong"/>
          <w:rFonts w:asciiTheme="majorHAnsi" w:hAnsiTheme="majorHAnsi" w:cstheme="majorHAnsi"/>
          <w:color w:val="0000FF"/>
          <w:sz w:val="48"/>
          <w:szCs w:val="48"/>
        </w:rPr>
        <w:t>В них источник всех истин.</w:t>
      </w:r>
    </w:p>
    <w:p w14:paraId="7A0D6214" w14:textId="77777777" w:rsidR="002B4A92" w:rsidRPr="002B4A92" w:rsidRDefault="002B4A92" w:rsidP="002B4A92">
      <w:pPr>
        <w:pStyle w:val="NormalWeb"/>
        <w:rPr>
          <w:rFonts w:asciiTheme="majorHAnsi" w:hAnsiTheme="majorHAnsi" w:cstheme="majorHAnsi"/>
          <w:sz w:val="48"/>
          <w:szCs w:val="48"/>
        </w:rPr>
      </w:pPr>
      <w:r w:rsidRPr="002B4A92">
        <w:rPr>
          <w:rStyle w:val="Strong"/>
          <w:rFonts w:asciiTheme="majorHAnsi" w:hAnsiTheme="majorHAnsi" w:cstheme="majorHAnsi"/>
          <w:sz w:val="48"/>
          <w:szCs w:val="48"/>
        </w:rPr>
        <w:t>Куплет</w:t>
      </w:r>
      <w:r w:rsidRPr="002B4A92">
        <w:rPr>
          <w:rFonts w:asciiTheme="majorHAnsi" w:hAnsiTheme="majorHAnsi" w:cstheme="majorHAnsi"/>
          <w:sz w:val="48"/>
          <w:szCs w:val="48"/>
        </w:rPr>
        <w:br/>
      </w:r>
      <w:r w:rsidRPr="002B4A92">
        <w:rPr>
          <w:rStyle w:val="Strong"/>
          <w:rFonts w:asciiTheme="majorHAnsi" w:hAnsiTheme="majorHAnsi" w:cstheme="majorHAnsi"/>
          <w:color w:val="0000FF"/>
          <w:sz w:val="48"/>
          <w:szCs w:val="48"/>
        </w:rPr>
        <w:t>Припев: x2</w:t>
      </w:r>
      <w:r w:rsidRPr="002B4A92">
        <w:rPr>
          <w:rFonts w:asciiTheme="majorHAnsi" w:hAnsiTheme="majorHAnsi" w:cstheme="majorHAnsi"/>
          <w:sz w:val="48"/>
          <w:szCs w:val="48"/>
        </w:rPr>
        <w:br/>
      </w:r>
      <w:r w:rsidRPr="002B4A92">
        <w:rPr>
          <w:rStyle w:val="Strong"/>
          <w:rFonts w:asciiTheme="majorHAnsi" w:hAnsiTheme="majorHAnsi" w:cstheme="majorHAnsi"/>
          <w:sz w:val="48"/>
          <w:szCs w:val="48"/>
        </w:rPr>
        <w:t>Я в Твоих объятьях – x4</w:t>
      </w:r>
    </w:p>
    <w:p w14:paraId="5C588D26" w14:textId="2A219ADD" w:rsidR="00A2473E" w:rsidRPr="002B4A92" w:rsidRDefault="002B4A92" w:rsidP="002B4A92">
      <w:pPr>
        <w:pStyle w:val="NormalWeb"/>
        <w:rPr>
          <w:rFonts w:asciiTheme="majorHAnsi" w:hAnsiTheme="majorHAnsi" w:cstheme="majorHAnsi"/>
          <w:sz w:val="48"/>
          <w:szCs w:val="48"/>
        </w:rPr>
      </w:pPr>
      <w:r w:rsidRPr="002B4A92">
        <w:rPr>
          <w:rStyle w:val="Strong"/>
          <w:rFonts w:asciiTheme="majorHAnsi" w:hAnsiTheme="majorHAnsi" w:cstheme="majorHAnsi"/>
          <w:color w:val="0000FF"/>
          <w:sz w:val="48"/>
          <w:szCs w:val="48"/>
        </w:rPr>
        <w:t>Припев: x2</w:t>
      </w:r>
    </w:p>
    <w:sectPr w:rsidR="00A2473E" w:rsidRPr="002B4A92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04712486">
    <w:abstractNumId w:val="8"/>
  </w:num>
  <w:num w:numId="2" w16cid:durableId="1327127399">
    <w:abstractNumId w:val="6"/>
  </w:num>
  <w:num w:numId="3" w16cid:durableId="558982517">
    <w:abstractNumId w:val="5"/>
  </w:num>
  <w:num w:numId="4" w16cid:durableId="2131782783">
    <w:abstractNumId w:val="4"/>
  </w:num>
  <w:num w:numId="5" w16cid:durableId="934753449">
    <w:abstractNumId w:val="7"/>
  </w:num>
  <w:num w:numId="6" w16cid:durableId="1974217747">
    <w:abstractNumId w:val="3"/>
  </w:num>
  <w:num w:numId="7" w16cid:durableId="462499553">
    <w:abstractNumId w:val="2"/>
  </w:num>
  <w:num w:numId="8" w16cid:durableId="1102803364">
    <w:abstractNumId w:val="1"/>
  </w:num>
  <w:num w:numId="9" w16cid:durableId="5122304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2B4A92"/>
    <w:rsid w:val="00326F90"/>
    <w:rsid w:val="00A2473E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BB308694-B55B-4FA7-9F18-9F7ED9D9D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2B4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48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387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Tevs</cp:lastModifiedBy>
  <cp:revision>2</cp:revision>
  <dcterms:created xsi:type="dcterms:W3CDTF">2013-12-23T23:15:00Z</dcterms:created>
  <dcterms:modified xsi:type="dcterms:W3CDTF">2024-03-02T21:45:00Z</dcterms:modified>
  <cp:category/>
</cp:coreProperties>
</file>