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914E" w14:textId="77777777" w:rsidR="005C2760" w:rsidRPr="005C2760" w:rsidRDefault="005C2760" w:rsidP="005C276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C2760">
        <w:rPr>
          <w:rStyle w:val="Strong"/>
          <w:rFonts w:asciiTheme="majorHAnsi" w:hAnsiTheme="majorHAnsi" w:cstheme="majorHAnsi"/>
          <w:sz w:val="40"/>
          <w:szCs w:val="40"/>
        </w:rPr>
        <w:t xml:space="preserve">Я в бессмертье иду, наступая на зло,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sz w:val="40"/>
          <w:szCs w:val="40"/>
        </w:rPr>
        <w:t xml:space="preserve">Cредь скорбей и страданий - дорога.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Hа душе у меня и тепло и светло,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Потому что я верую в Бога! х2</w:t>
      </w:r>
    </w:p>
    <w:p w14:paraId="2C2F45CA" w14:textId="77777777" w:rsidR="005C2760" w:rsidRPr="005C2760" w:rsidRDefault="005C2760" w:rsidP="005C276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C2760">
        <w:rPr>
          <w:rStyle w:val="Strong"/>
          <w:rFonts w:asciiTheme="majorHAnsi" w:hAnsiTheme="majorHAnsi" w:cstheme="majorHAnsi"/>
          <w:sz w:val="40"/>
          <w:szCs w:val="40"/>
        </w:rPr>
        <w:t xml:space="preserve">Знаю я, что мне можно, и что мне нельзя,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sz w:val="40"/>
          <w:szCs w:val="40"/>
        </w:rPr>
        <w:t xml:space="preserve">Знаю, что хорошо, и что плохо,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Знаю, что на земле существую не зря,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Потому что я верую в Бога! х2</w:t>
      </w:r>
    </w:p>
    <w:p w14:paraId="2C9511F4" w14:textId="77777777" w:rsidR="005C2760" w:rsidRPr="005C2760" w:rsidRDefault="005C2760" w:rsidP="005C276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C2760">
        <w:rPr>
          <w:rStyle w:val="Strong"/>
          <w:rFonts w:asciiTheme="majorHAnsi" w:hAnsiTheme="majorHAnsi" w:cstheme="majorHAnsi"/>
          <w:sz w:val="40"/>
          <w:szCs w:val="40"/>
        </w:rPr>
        <w:t xml:space="preserve">Против истины войско ведёт сатана,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sz w:val="40"/>
          <w:szCs w:val="40"/>
        </w:rPr>
        <w:t xml:space="preserve">Духи зла ополчились, как звери.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Ждёт меня впереди неземная страна,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Потому что я в Господа верю! х2</w:t>
      </w:r>
    </w:p>
    <w:p w14:paraId="6DDE80A0" w14:textId="77777777" w:rsidR="005C2760" w:rsidRPr="005C2760" w:rsidRDefault="005C2760" w:rsidP="005C276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C2760">
        <w:rPr>
          <w:rStyle w:val="Strong"/>
          <w:rFonts w:asciiTheme="majorHAnsi" w:hAnsiTheme="majorHAnsi" w:cstheme="majorHAnsi"/>
          <w:sz w:val="40"/>
          <w:szCs w:val="40"/>
        </w:rPr>
        <w:t xml:space="preserve">Даже если встречаю следы катастроф,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sz w:val="40"/>
          <w:szCs w:val="40"/>
        </w:rPr>
        <w:t xml:space="preserve">Исчезает из сердца тревога,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Kак подумаю я, что есть любящий Бог;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я счастлив, что верую в Бога! х2</w:t>
      </w:r>
      <w:r w:rsidRPr="005C2760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0BF962CE" w14:textId="77777777" w:rsidR="005C2760" w:rsidRPr="005C2760" w:rsidRDefault="005C2760" w:rsidP="005C276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C2760">
        <w:rPr>
          <w:rStyle w:val="Strong"/>
          <w:rFonts w:asciiTheme="majorHAnsi" w:hAnsiTheme="majorHAnsi" w:cstheme="majorHAnsi"/>
          <w:sz w:val="40"/>
          <w:szCs w:val="40"/>
        </w:rPr>
        <w:t xml:space="preserve">Нет от радости слов, очень мне повезло,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sz w:val="40"/>
          <w:szCs w:val="40"/>
        </w:rPr>
        <w:t xml:space="preserve">Mною найдена в Hебо дорога.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На душе у меня и тепло, и светло, </w:t>
      </w:r>
      <w:r w:rsidRPr="005C276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C276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Потому что я верую в Бога! Х3</w:t>
      </w:r>
    </w:p>
    <w:p w14:paraId="44C6B00E" w14:textId="46C6F52E" w:rsidR="002D3515" w:rsidRPr="005C2760" w:rsidRDefault="005C2760" w:rsidP="005C276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C276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Потому что я верую в Бога!</w:t>
      </w:r>
    </w:p>
    <w:sectPr w:rsidR="002D3515" w:rsidRPr="005C276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2176302">
    <w:abstractNumId w:val="8"/>
  </w:num>
  <w:num w:numId="2" w16cid:durableId="103303920">
    <w:abstractNumId w:val="6"/>
  </w:num>
  <w:num w:numId="3" w16cid:durableId="136344871">
    <w:abstractNumId w:val="5"/>
  </w:num>
  <w:num w:numId="4" w16cid:durableId="1502037818">
    <w:abstractNumId w:val="4"/>
  </w:num>
  <w:num w:numId="5" w16cid:durableId="543951088">
    <w:abstractNumId w:val="7"/>
  </w:num>
  <w:num w:numId="6" w16cid:durableId="1102073501">
    <w:abstractNumId w:val="3"/>
  </w:num>
  <w:num w:numId="7" w16cid:durableId="1489059446">
    <w:abstractNumId w:val="2"/>
  </w:num>
  <w:num w:numId="8" w16cid:durableId="1243568844">
    <w:abstractNumId w:val="1"/>
  </w:num>
  <w:num w:numId="9" w16cid:durableId="152941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3515"/>
    <w:rsid w:val="00326F90"/>
    <w:rsid w:val="005C276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1AB85A5-92A9-49AE-830B-CA0717B6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C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2024-03-02T21:44:00Z</dcterms:modified>
  <cp:category/>
</cp:coreProperties>
</file>