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339F" w14:textId="77777777" w:rsidR="001F5149" w:rsidRPr="001F5149" w:rsidRDefault="001F5149" w:rsidP="001F514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F514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Я буду в радости славить Тебя,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Благодарить за любовь Твою.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За руку по путям Твоим веди меня,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буду в радости славить Тебя!</w:t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3C8F2205" w14:textId="77777777" w:rsidR="001F5149" w:rsidRPr="001F5149" w:rsidRDefault="001F5149" w:rsidP="001F514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Прославлю за то, что меня оживил,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И гнев Свой мгновенный на милость сменил.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С тех пор я не плачу, ликую душой,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>Хвала Тебе, Спаситель мой!</w:t>
      </w:r>
    </w:p>
    <w:p w14:paraId="5A18E9B0" w14:textId="77777777" w:rsidR="001F5149" w:rsidRPr="001F5149" w:rsidRDefault="001F5149" w:rsidP="001F514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Прославлю, что сердце мое обновил.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Прославлю за то, что мой дух воскресил.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Я был из далеких приблизил Собой,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>Иисус - Спаситель мой.</w:t>
      </w:r>
    </w:p>
    <w:p w14:paraId="08C9F6E8" w14:textId="77777777" w:rsidR="001F5149" w:rsidRPr="001F5149" w:rsidRDefault="001F5149" w:rsidP="001F514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Прославлю за то, что Ты слышишь меня,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Господь мой помощник и крепость моя.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Извлек из вод многих, увлек за Собой,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>Иисус - Спаситель мой.</w:t>
      </w:r>
    </w:p>
    <w:p w14:paraId="4711E052" w14:textId="77777777" w:rsidR="001F5149" w:rsidRPr="001F5149" w:rsidRDefault="001F5149" w:rsidP="001F514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Прославлю за то, что Ты любишь меня.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Прославлю за то, что живешь Ты во мне.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Прославлю за то, что грядешь Ты за мной, </w:t>
      </w:r>
      <w:r w:rsidRPr="001F514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F5149">
        <w:rPr>
          <w:rStyle w:val="Strong"/>
          <w:rFonts w:asciiTheme="majorHAnsi" w:hAnsiTheme="majorHAnsi" w:cstheme="majorHAnsi"/>
          <w:sz w:val="40"/>
          <w:szCs w:val="40"/>
        </w:rPr>
        <w:t xml:space="preserve">Иисус - Спаситель мой. </w:t>
      </w:r>
    </w:p>
    <w:p w14:paraId="6AF90ACF" w14:textId="4B2355A5" w:rsidR="00755EB8" w:rsidRPr="001F5149" w:rsidRDefault="001F5149" w:rsidP="001F514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F514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x3</w:t>
      </w:r>
    </w:p>
    <w:sectPr w:rsidR="00755EB8" w:rsidRPr="001F51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0601316">
    <w:abstractNumId w:val="8"/>
  </w:num>
  <w:num w:numId="2" w16cid:durableId="1232423813">
    <w:abstractNumId w:val="6"/>
  </w:num>
  <w:num w:numId="3" w16cid:durableId="1867717841">
    <w:abstractNumId w:val="5"/>
  </w:num>
  <w:num w:numId="4" w16cid:durableId="1972051832">
    <w:abstractNumId w:val="4"/>
  </w:num>
  <w:num w:numId="5" w16cid:durableId="2782363">
    <w:abstractNumId w:val="7"/>
  </w:num>
  <w:num w:numId="6" w16cid:durableId="2057897560">
    <w:abstractNumId w:val="3"/>
  </w:num>
  <w:num w:numId="7" w16cid:durableId="1083070013">
    <w:abstractNumId w:val="2"/>
  </w:num>
  <w:num w:numId="8" w16cid:durableId="1604454350">
    <w:abstractNumId w:val="1"/>
  </w:num>
  <w:num w:numId="9" w16cid:durableId="198129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5149"/>
    <w:rsid w:val="0029639D"/>
    <w:rsid w:val="00326F90"/>
    <w:rsid w:val="00755EB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91EA214-5F72-413F-946E-9640049A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F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2024-03-02T21:41:00Z</dcterms:modified>
  <cp:category/>
</cp:coreProperties>
</file>