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B57C3" w14:textId="77777777" w:rsidR="00BB4781" w:rsidRPr="00BB4781" w:rsidRDefault="00BB4781" w:rsidP="00BB4781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BB4781">
        <w:rPr>
          <w:rStyle w:val="Strong"/>
          <w:rFonts w:asciiTheme="majorHAnsi" w:hAnsiTheme="majorHAnsi" w:cstheme="majorHAnsi"/>
          <w:sz w:val="40"/>
          <w:szCs w:val="40"/>
        </w:rPr>
        <w:t xml:space="preserve">Шалом, мои друзья! </w:t>
      </w:r>
      <w:r w:rsidRPr="00BB4781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B4781">
        <w:rPr>
          <w:rStyle w:val="Strong"/>
          <w:rFonts w:asciiTheme="majorHAnsi" w:hAnsiTheme="majorHAnsi" w:cstheme="majorHAnsi"/>
          <w:sz w:val="40"/>
          <w:szCs w:val="40"/>
        </w:rPr>
        <w:t>Храни Господь ваш дом!</w:t>
      </w:r>
      <w:r w:rsidRPr="00BB4781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B4781">
        <w:rPr>
          <w:rStyle w:val="Strong"/>
          <w:rFonts w:asciiTheme="majorHAnsi" w:hAnsiTheme="majorHAnsi" w:cstheme="majorHAnsi"/>
          <w:sz w:val="40"/>
          <w:szCs w:val="40"/>
        </w:rPr>
        <w:t>Пусть в сердце к вам войдёт Шалом, Шалом.</w:t>
      </w:r>
      <w:r w:rsidRPr="00BB4781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B4781">
        <w:rPr>
          <w:rStyle w:val="Strong"/>
          <w:rFonts w:asciiTheme="majorHAnsi" w:hAnsiTheme="majorHAnsi" w:cstheme="majorHAnsi"/>
          <w:sz w:val="40"/>
          <w:szCs w:val="40"/>
        </w:rPr>
        <w:t>И хоть не прост порой Тот мир, где мы живём,</w:t>
      </w:r>
      <w:r w:rsidRPr="00BB4781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B4781">
        <w:rPr>
          <w:rStyle w:val="Strong"/>
          <w:rFonts w:asciiTheme="majorHAnsi" w:hAnsiTheme="majorHAnsi" w:cstheme="majorHAnsi"/>
          <w:sz w:val="40"/>
          <w:szCs w:val="40"/>
        </w:rPr>
        <w:t xml:space="preserve">Пусть окружает нас Шалом, Шалом. </w:t>
      </w:r>
    </w:p>
    <w:p w14:paraId="76A2BF49" w14:textId="77777777" w:rsidR="00BB4781" w:rsidRPr="00BB4781" w:rsidRDefault="00BB4781" w:rsidP="00BB4781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BB4781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</w:t>
      </w:r>
      <w:r w:rsidRPr="00BB4781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B4781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Ты богатство моё, Шалом.</w:t>
      </w:r>
      <w:r w:rsidRPr="00BB4781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B4781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Украшенье моё, Шалом. </w:t>
      </w:r>
      <w:r w:rsidRPr="00BB4781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B4781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Ты отрада моя, Шалом.</w:t>
      </w:r>
      <w:r w:rsidRPr="00BB4781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B4781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Ты венец правды моей...</w:t>
      </w:r>
    </w:p>
    <w:p w14:paraId="5C913F7D" w14:textId="77777777" w:rsidR="00BB4781" w:rsidRPr="00BB4781" w:rsidRDefault="00BB4781" w:rsidP="00BB4781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BB4781">
        <w:rPr>
          <w:rStyle w:val="Strong"/>
          <w:rFonts w:asciiTheme="majorHAnsi" w:hAnsiTheme="majorHAnsi" w:cstheme="majorHAnsi"/>
          <w:sz w:val="40"/>
          <w:szCs w:val="40"/>
        </w:rPr>
        <w:t xml:space="preserve">Мы призваны взрастить </w:t>
      </w:r>
      <w:r w:rsidRPr="00BB4781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B4781">
        <w:rPr>
          <w:rStyle w:val="Strong"/>
          <w:rFonts w:asciiTheme="majorHAnsi" w:hAnsiTheme="majorHAnsi" w:cstheme="majorHAnsi"/>
          <w:sz w:val="40"/>
          <w:szCs w:val="40"/>
        </w:rPr>
        <w:t>в сердцах своих Шалом.</w:t>
      </w:r>
      <w:r w:rsidRPr="00BB4781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B4781">
        <w:rPr>
          <w:rStyle w:val="Strong"/>
          <w:rFonts w:asciiTheme="majorHAnsi" w:hAnsiTheme="majorHAnsi" w:cstheme="majorHAnsi"/>
          <w:sz w:val="40"/>
          <w:szCs w:val="40"/>
        </w:rPr>
        <w:t>Без этого плода мы не войдём в Сион.</w:t>
      </w:r>
      <w:r w:rsidRPr="00BB4781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B4781">
        <w:rPr>
          <w:rStyle w:val="Strong"/>
          <w:rFonts w:asciiTheme="majorHAnsi" w:hAnsiTheme="majorHAnsi" w:cstheme="majorHAnsi"/>
          <w:sz w:val="40"/>
          <w:szCs w:val="40"/>
        </w:rPr>
        <w:t>Шалом – покров от бед, от зноя сень – Шалом.</w:t>
      </w:r>
      <w:r w:rsidRPr="00BB4781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B4781">
        <w:rPr>
          <w:rStyle w:val="Strong"/>
          <w:rFonts w:asciiTheme="majorHAnsi" w:hAnsiTheme="majorHAnsi" w:cstheme="majorHAnsi"/>
          <w:sz w:val="40"/>
          <w:szCs w:val="40"/>
        </w:rPr>
        <w:t>Да будет в сердце и в устах твоих Шалом.</w:t>
      </w:r>
    </w:p>
    <w:p w14:paraId="4B3D94DF" w14:textId="77777777" w:rsidR="00BB4781" w:rsidRPr="00BB4781" w:rsidRDefault="00BB4781" w:rsidP="00BB4781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BB4781">
        <w:rPr>
          <w:rStyle w:val="Strong"/>
          <w:rFonts w:asciiTheme="majorHAnsi" w:hAnsiTheme="majorHAnsi" w:cstheme="majorHAnsi"/>
          <w:sz w:val="40"/>
          <w:szCs w:val="40"/>
        </w:rPr>
        <w:t xml:space="preserve">Открыта в сердце дверь, </w:t>
      </w:r>
      <w:r w:rsidRPr="00BB4781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B4781">
        <w:rPr>
          <w:rStyle w:val="Strong"/>
          <w:rFonts w:asciiTheme="majorHAnsi" w:hAnsiTheme="majorHAnsi" w:cstheme="majorHAnsi"/>
          <w:sz w:val="40"/>
          <w:szCs w:val="40"/>
        </w:rPr>
        <w:t>Живёт Дух Божий в нём,</w:t>
      </w:r>
      <w:r w:rsidRPr="00BB4781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B4781">
        <w:rPr>
          <w:rStyle w:val="Strong"/>
          <w:rFonts w:asciiTheme="majorHAnsi" w:hAnsiTheme="majorHAnsi" w:cstheme="majorHAnsi"/>
          <w:sz w:val="40"/>
          <w:szCs w:val="40"/>
        </w:rPr>
        <w:t>И наполняет нас Шалом, Шалом.</w:t>
      </w:r>
      <w:r w:rsidRPr="00BB4781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B4781">
        <w:rPr>
          <w:rStyle w:val="Strong"/>
          <w:rFonts w:asciiTheme="majorHAnsi" w:hAnsiTheme="majorHAnsi" w:cstheme="majorHAnsi"/>
          <w:sz w:val="40"/>
          <w:szCs w:val="40"/>
        </w:rPr>
        <w:t>Улыбками сиять давайте день за днём!</w:t>
      </w:r>
      <w:r w:rsidRPr="00BB4781">
        <w:rPr>
          <w:rStyle w:val="Strong"/>
          <w:rFonts w:ascii="Segoe UI Symbol" w:hAnsi="Segoe UI Symbol" w:cs="Segoe UI Symbol"/>
          <w:sz w:val="40"/>
          <w:szCs w:val="40"/>
        </w:rPr>
        <w:t>☺</w:t>
      </w:r>
      <w:r w:rsidRPr="00BB4781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B4781">
        <w:rPr>
          <w:rStyle w:val="Strong"/>
          <w:rFonts w:asciiTheme="majorHAnsi" w:hAnsiTheme="majorHAnsi" w:cstheme="majorHAnsi"/>
          <w:sz w:val="40"/>
          <w:szCs w:val="40"/>
        </w:rPr>
        <w:t>Приносит радость нам Шалом, Шалом.</w:t>
      </w:r>
    </w:p>
    <w:p w14:paraId="14850F86" w14:textId="77777777" w:rsidR="00BB4781" w:rsidRPr="00BB4781" w:rsidRDefault="00BB4781" w:rsidP="00BB4781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BB4781">
        <w:rPr>
          <w:rStyle w:val="Strong"/>
          <w:rFonts w:asciiTheme="majorHAnsi" w:hAnsiTheme="majorHAnsi" w:cstheme="majorHAnsi"/>
          <w:sz w:val="40"/>
          <w:szCs w:val="40"/>
        </w:rPr>
        <w:t xml:space="preserve">Поднимем руки ввысь, </w:t>
      </w:r>
      <w:r w:rsidRPr="00BB4781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B4781">
        <w:rPr>
          <w:rStyle w:val="Strong"/>
          <w:rFonts w:asciiTheme="majorHAnsi" w:hAnsiTheme="majorHAnsi" w:cstheme="majorHAnsi"/>
          <w:sz w:val="40"/>
          <w:szCs w:val="40"/>
        </w:rPr>
        <w:t>И к Богу воззовём.</w:t>
      </w:r>
      <w:r w:rsidRPr="00BB4781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B4781">
        <w:rPr>
          <w:rStyle w:val="Strong"/>
          <w:rFonts w:asciiTheme="majorHAnsi" w:hAnsiTheme="majorHAnsi" w:cstheme="majorHAnsi"/>
          <w:sz w:val="40"/>
          <w:szCs w:val="40"/>
        </w:rPr>
        <w:t xml:space="preserve">Пошли, Господь, нам всем, </w:t>
      </w:r>
      <w:r w:rsidRPr="00BB4781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B4781">
        <w:rPr>
          <w:rStyle w:val="Strong"/>
          <w:rFonts w:asciiTheme="majorHAnsi" w:hAnsiTheme="majorHAnsi" w:cstheme="majorHAnsi"/>
          <w:sz w:val="40"/>
          <w:szCs w:val="40"/>
        </w:rPr>
        <w:t>Шалом, Шалом.</w:t>
      </w:r>
    </w:p>
    <w:p w14:paraId="4FB1395B" w14:textId="77777777" w:rsidR="00BB4781" w:rsidRPr="00BB4781" w:rsidRDefault="00BB4781" w:rsidP="00BB4781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BB4781">
        <w:rPr>
          <w:rStyle w:val="Strong"/>
          <w:rFonts w:asciiTheme="majorHAnsi" w:hAnsiTheme="majorHAnsi" w:cstheme="majorHAnsi"/>
          <w:sz w:val="40"/>
          <w:szCs w:val="40"/>
        </w:rPr>
        <w:lastRenderedPageBreak/>
        <w:t xml:space="preserve">Смущенье чтоб ушло, </w:t>
      </w:r>
      <w:r w:rsidRPr="00BB4781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B4781">
        <w:rPr>
          <w:rStyle w:val="Strong"/>
          <w:rFonts w:asciiTheme="majorHAnsi" w:hAnsiTheme="majorHAnsi" w:cstheme="majorHAnsi"/>
          <w:sz w:val="40"/>
          <w:szCs w:val="40"/>
        </w:rPr>
        <w:t>И страх был изгнан вон,</w:t>
      </w:r>
      <w:r w:rsidRPr="00BB4781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B4781">
        <w:rPr>
          <w:rStyle w:val="Strong"/>
          <w:rFonts w:asciiTheme="majorHAnsi" w:hAnsiTheme="majorHAnsi" w:cstheme="majorHAnsi"/>
          <w:sz w:val="40"/>
          <w:szCs w:val="40"/>
        </w:rPr>
        <w:t xml:space="preserve">Нам всем необходим </w:t>
      </w:r>
      <w:r w:rsidRPr="00BB4781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B4781">
        <w:rPr>
          <w:rStyle w:val="Strong"/>
          <w:rFonts w:asciiTheme="majorHAnsi" w:hAnsiTheme="majorHAnsi" w:cstheme="majorHAnsi"/>
          <w:sz w:val="40"/>
          <w:szCs w:val="40"/>
        </w:rPr>
        <w:t>Божественный Шалом.</w:t>
      </w:r>
    </w:p>
    <w:p w14:paraId="5CF2424E" w14:textId="77777777" w:rsidR="00BB4781" w:rsidRPr="00BB4781" w:rsidRDefault="00BB4781" w:rsidP="00BB4781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BB4781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</w:t>
      </w:r>
      <w:r w:rsidRPr="00BB4781">
        <w:rPr>
          <w:rStyle w:val="Strong"/>
          <w:rFonts w:asciiTheme="majorHAnsi" w:hAnsiTheme="majorHAnsi" w:cstheme="majorHAnsi"/>
          <w:sz w:val="40"/>
          <w:szCs w:val="40"/>
        </w:rPr>
        <w:t xml:space="preserve"> </w:t>
      </w:r>
    </w:p>
    <w:p w14:paraId="54E699E7" w14:textId="77777777" w:rsidR="00BB4781" w:rsidRPr="00BB4781" w:rsidRDefault="00BB4781" w:rsidP="00BB4781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BB4781">
        <w:rPr>
          <w:rStyle w:val="Strong"/>
          <w:rFonts w:asciiTheme="majorHAnsi" w:hAnsiTheme="majorHAnsi" w:cstheme="majorHAnsi"/>
          <w:sz w:val="40"/>
          <w:szCs w:val="40"/>
        </w:rPr>
        <w:t xml:space="preserve">Войдём мы в Град Святой, </w:t>
      </w:r>
      <w:r w:rsidRPr="00BB4781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B4781">
        <w:rPr>
          <w:rStyle w:val="Strong"/>
          <w:rFonts w:asciiTheme="majorHAnsi" w:hAnsiTheme="majorHAnsi" w:cstheme="majorHAnsi"/>
          <w:sz w:val="40"/>
          <w:szCs w:val="40"/>
        </w:rPr>
        <w:t>Там вечность обретём,</w:t>
      </w:r>
      <w:r w:rsidRPr="00BB4781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B4781">
        <w:rPr>
          <w:rStyle w:val="Strong"/>
          <w:rFonts w:asciiTheme="majorHAnsi" w:hAnsiTheme="majorHAnsi" w:cstheme="majorHAnsi"/>
          <w:sz w:val="40"/>
          <w:szCs w:val="40"/>
        </w:rPr>
        <w:t xml:space="preserve">И вместе с ней Господь </w:t>
      </w:r>
      <w:r w:rsidRPr="00BB4781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B4781">
        <w:rPr>
          <w:rStyle w:val="Strong"/>
          <w:rFonts w:asciiTheme="majorHAnsi" w:hAnsiTheme="majorHAnsi" w:cstheme="majorHAnsi"/>
          <w:sz w:val="40"/>
          <w:szCs w:val="40"/>
        </w:rPr>
        <w:t>Дарует нам Шалом.</w:t>
      </w:r>
    </w:p>
    <w:p w14:paraId="3645402B" w14:textId="51E98BA8" w:rsidR="00F814EA" w:rsidRPr="00BB4781" w:rsidRDefault="00BB4781" w:rsidP="00BB4781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BB4781">
        <w:rPr>
          <w:rStyle w:val="Strong"/>
          <w:rFonts w:asciiTheme="majorHAnsi" w:hAnsiTheme="majorHAnsi" w:cstheme="majorHAnsi"/>
          <w:sz w:val="40"/>
          <w:szCs w:val="40"/>
        </w:rPr>
        <w:t xml:space="preserve">Нас не смутят пути, </w:t>
      </w:r>
      <w:r w:rsidRPr="00BB4781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B4781">
        <w:rPr>
          <w:rStyle w:val="Strong"/>
          <w:rFonts w:asciiTheme="majorHAnsi" w:hAnsiTheme="majorHAnsi" w:cstheme="majorHAnsi"/>
          <w:sz w:val="40"/>
          <w:szCs w:val="40"/>
        </w:rPr>
        <w:t>Которыми пойдём;</w:t>
      </w:r>
      <w:r w:rsidRPr="00BB4781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B4781">
        <w:rPr>
          <w:rStyle w:val="Strong"/>
          <w:rFonts w:asciiTheme="majorHAnsi" w:hAnsiTheme="majorHAnsi" w:cstheme="majorHAnsi"/>
          <w:sz w:val="40"/>
          <w:szCs w:val="40"/>
        </w:rPr>
        <w:t xml:space="preserve">Наградой будет нам, </w:t>
      </w:r>
      <w:r w:rsidRPr="00BB4781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B4781">
        <w:rPr>
          <w:rStyle w:val="Strong"/>
          <w:rFonts w:asciiTheme="majorHAnsi" w:hAnsiTheme="majorHAnsi" w:cstheme="majorHAnsi"/>
          <w:sz w:val="40"/>
          <w:szCs w:val="40"/>
        </w:rPr>
        <w:t>Шалом, Шалом.</w:t>
      </w:r>
    </w:p>
    <w:sectPr w:rsidR="00F814EA" w:rsidRPr="00BB478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13272323">
    <w:abstractNumId w:val="8"/>
  </w:num>
  <w:num w:numId="2" w16cid:durableId="1717460868">
    <w:abstractNumId w:val="6"/>
  </w:num>
  <w:num w:numId="3" w16cid:durableId="1018190789">
    <w:abstractNumId w:val="5"/>
  </w:num>
  <w:num w:numId="4" w16cid:durableId="1075664248">
    <w:abstractNumId w:val="4"/>
  </w:num>
  <w:num w:numId="5" w16cid:durableId="1453674044">
    <w:abstractNumId w:val="7"/>
  </w:num>
  <w:num w:numId="6" w16cid:durableId="839463348">
    <w:abstractNumId w:val="3"/>
  </w:num>
  <w:num w:numId="7" w16cid:durableId="1577547938">
    <w:abstractNumId w:val="2"/>
  </w:num>
  <w:num w:numId="8" w16cid:durableId="1268003943">
    <w:abstractNumId w:val="1"/>
  </w:num>
  <w:num w:numId="9" w16cid:durableId="855269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BB4781"/>
    <w:rsid w:val="00CB0664"/>
    <w:rsid w:val="00F814E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C9823087-4D79-443E-BFA4-C3F954D3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BB4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2024-03-02T21:37:00Z</dcterms:modified>
  <cp:category/>
</cp:coreProperties>
</file>