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B0AE" w14:textId="77777777" w:rsidR="00976F97" w:rsidRPr="00976F97" w:rsidRDefault="00976F97" w:rsidP="00976F9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 xml:space="preserve">1. Что сеял ты, друг мой, весною? 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Не злаков ли хлебных зерно?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Колосьев волной золотою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Покрыто все поле твоё!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ПРИПЕВ: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Сей доброе семя во Имя Христа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Пожнешь, что посеял, посеял тогда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День жатвы придёт, не замедлит -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color w:val="0000FF"/>
          <w:sz w:val="32"/>
          <w:szCs w:val="32"/>
          <w:lang w:val="ru-RU"/>
        </w:rPr>
        <w:t>Пожнешь, что посеял тогда!</w:t>
      </w:r>
    </w:p>
    <w:p w14:paraId="2795D256" w14:textId="77777777" w:rsidR="00976F97" w:rsidRPr="00976F97" w:rsidRDefault="00976F97" w:rsidP="00976F9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2. А рядом - о, страшное поле!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Не враг ли посеял там зло?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Колючей, опасной травою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Так густо оно заросло.</w:t>
      </w:r>
    </w:p>
    <w:p w14:paraId="39B2FFE4" w14:textId="77777777" w:rsidR="00976F97" w:rsidRPr="00976F97" w:rsidRDefault="00976F97" w:rsidP="00976F9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3. Что сеял на поле ты жизни -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Любовь или злую вражду?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Взойдёт твой посев и созреет,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И примешь награду свою.</w:t>
      </w:r>
    </w:p>
    <w:p w14:paraId="230F8EB8" w14:textId="77777777" w:rsidR="00976F97" w:rsidRPr="00976F97" w:rsidRDefault="00976F97" w:rsidP="00976F9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4. Посеем Учителя Слово,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Великое слово любви,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О жертве Его всем расскажем,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О пролитой Агнцем Крови.</w:t>
      </w:r>
    </w:p>
    <w:p w14:paraId="705456F3" w14:textId="66AC52D9" w:rsidR="001D127B" w:rsidRPr="00976F97" w:rsidRDefault="00976F97" w:rsidP="00976F97">
      <w:pPr>
        <w:pStyle w:val="NormalWeb"/>
        <w:rPr>
          <w:rFonts w:asciiTheme="majorHAnsi" w:hAnsiTheme="majorHAnsi" w:cstheme="majorHAnsi"/>
          <w:sz w:val="32"/>
          <w:szCs w:val="32"/>
          <w:lang w:val="ru-RU"/>
        </w:rPr>
      </w:pP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5. Придёт день, увидим мы в небе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Всех избранных Божьих детей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Поклонимся Вечному Богу</w:t>
      </w:r>
      <w:r w:rsidRPr="00976F97">
        <w:rPr>
          <w:rFonts w:asciiTheme="majorHAnsi" w:hAnsiTheme="majorHAnsi" w:cstheme="majorHAnsi"/>
          <w:b/>
          <w:bCs/>
          <w:sz w:val="32"/>
          <w:szCs w:val="32"/>
          <w:lang w:val="ru-RU"/>
        </w:rPr>
        <w:br/>
      </w:r>
      <w:r w:rsidRPr="00976F97">
        <w:rPr>
          <w:rStyle w:val="Strong"/>
          <w:rFonts w:asciiTheme="majorHAnsi" w:hAnsiTheme="majorHAnsi" w:cstheme="majorHAnsi"/>
          <w:sz w:val="32"/>
          <w:szCs w:val="32"/>
          <w:lang w:val="ru-RU"/>
        </w:rPr>
        <w:t>И Агнцу Царю всех царей.</w:t>
      </w:r>
    </w:p>
    <w:sectPr w:rsidR="001D127B" w:rsidRPr="00976F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7939064">
    <w:abstractNumId w:val="8"/>
  </w:num>
  <w:num w:numId="2" w16cid:durableId="344941860">
    <w:abstractNumId w:val="6"/>
  </w:num>
  <w:num w:numId="3" w16cid:durableId="1835489139">
    <w:abstractNumId w:val="5"/>
  </w:num>
  <w:num w:numId="4" w16cid:durableId="416756335">
    <w:abstractNumId w:val="4"/>
  </w:num>
  <w:num w:numId="5" w16cid:durableId="34086943">
    <w:abstractNumId w:val="7"/>
  </w:num>
  <w:num w:numId="6" w16cid:durableId="123474190">
    <w:abstractNumId w:val="3"/>
  </w:num>
  <w:num w:numId="7" w16cid:durableId="908803718">
    <w:abstractNumId w:val="2"/>
  </w:num>
  <w:num w:numId="8" w16cid:durableId="297495801">
    <w:abstractNumId w:val="1"/>
  </w:num>
  <w:num w:numId="9" w16cid:durableId="171326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127B"/>
    <w:rsid w:val="0029639D"/>
    <w:rsid w:val="00326F90"/>
    <w:rsid w:val="00976F9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54A2814-D98A-4CAC-B027-3CC6DE7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7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2024-03-02T21:34:00Z</dcterms:modified>
  <cp:category/>
</cp:coreProperties>
</file>