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A5F6" w14:textId="77777777" w:rsidR="000F6DB2" w:rsidRPr="000F6DB2" w:rsidRDefault="000F6DB2" w:rsidP="000F6DB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F6DB2">
        <w:rPr>
          <w:rStyle w:val="Strong"/>
          <w:rFonts w:asciiTheme="majorHAnsi" w:hAnsiTheme="majorHAnsi" w:cstheme="majorHAnsi"/>
          <w:sz w:val="40"/>
          <w:szCs w:val="40"/>
        </w:rPr>
        <w:t>Что за Друга мы имеем?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Нас Он к жизни пробудил,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В Нём мы счастием владеем,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В Нём источник вечных сил.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Ах, как часто мы страдали,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Боль терпя напрасно там,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Где просить мы забывали,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Чтоб один помог Он нам.</w:t>
      </w:r>
    </w:p>
    <w:p w14:paraId="5E5EBD7C" w14:textId="77777777" w:rsidR="000F6DB2" w:rsidRPr="000F6DB2" w:rsidRDefault="000F6DB2" w:rsidP="000F6DB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F6DB2">
        <w:rPr>
          <w:rStyle w:val="Strong"/>
          <w:rFonts w:asciiTheme="majorHAnsi" w:hAnsiTheme="majorHAnsi" w:cstheme="majorHAnsi"/>
          <w:sz w:val="40"/>
          <w:szCs w:val="40"/>
        </w:rPr>
        <w:t>Искушенье ль нас тревожит,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 xml:space="preserve">Пытки ль тяжки для кого, 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Каждый пусть из нас возложит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Скорбь свою всю на Него.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Он один среди вселенной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Может свет средь тьмы пролить,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Лишь Христос один мгновенно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Может горе облегчить.</w:t>
      </w:r>
    </w:p>
    <w:p w14:paraId="5AD7A635" w14:textId="3B8DBC66" w:rsidR="00E624F1" w:rsidRPr="000F6DB2" w:rsidRDefault="000F6DB2" w:rsidP="000F6DB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F6DB2">
        <w:rPr>
          <w:rStyle w:val="Strong"/>
          <w:rFonts w:asciiTheme="majorHAnsi" w:hAnsiTheme="majorHAnsi" w:cstheme="majorHAnsi"/>
          <w:sz w:val="40"/>
          <w:szCs w:val="40"/>
        </w:rPr>
        <w:t>Изнываем мы под зноем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Этой жизни суетной,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Сердце лишь Ему откроем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И Он даст душе покой.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Если нас друзья забыли,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Скажем Господу о том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 xml:space="preserve">И Христос проявит в силе, </w:t>
      </w:r>
      <w:r w:rsidRPr="000F6DB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F6DB2">
        <w:rPr>
          <w:rStyle w:val="Strong"/>
          <w:rFonts w:asciiTheme="majorHAnsi" w:hAnsiTheme="majorHAnsi" w:cstheme="majorHAnsi"/>
          <w:sz w:val="40"/>
          <w:szCs w:val="40"/>
        </w:rPr>
        <w:t>Что Он верный Друг во всём!</w:t>
      </w:r>
    </w:p>
    <w:sectPr w:rsidR="00E624F1" w:rsidRPr="000F6D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2086551">
    <w:abstractNumId w:val="8"/>
  </w:num>
  <w:num w:numId="2" w16cid:durableId="2032418342">
    <w:abstractNumId w:val="6"/>
  </w:num>
  <w:num w:numId="3" w16cid:durableId="1541669273">
    <w:abstractNumId w:val="5"/>
  </w:num>
  <w:num w:numId="4" w16cid:durableId="1523204300">
    <w:abstractNumId w:val="4"/>
  </w:num>
  <w:num w:numId="5" w16cid:durableId="1927182968">
    <w:abstractNumId w:val="7"/>
  </w:num>
  <w:num w:numId="6" w16cid:durableId="202795544">
    <w:abstractNumId w:val="3"/>
  </w:num>
  <w:num w:numId="7" w16cid:durableId="1420709434">
    <w:abstractNumId w:val="2"/>
  </w:num>
  <w:num w:numId="8" w16cid:durableId="1857650202">
    <w:abstractNumId w:val="1"/>
  </w:num>
  <w:num w:numId="9" w16cid:durableId="6607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6DB2"/>
    <w:rsid w:val="0015074B"/>
    <w:rsid w:val="0029639D"/>
    <w:rsid w:val="00326F90"/>
    <w:rsid w:val="00AA1D8D"/>
    <w:rsid w:val="00B47730"/>
    <w:rsid w:val="00CB0664"/>
    <w:rsid w:val="00E624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53C8833-E17F-46D0-878D-B727D8FA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F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2024-03-02T21:32:00Z</dcterms:modified>
  <cp:category/>
</cp:coreProperties>
</file>