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D490" w14:textId="77777777" w:rsidR="00407125" w:rsidRPr="00407125" w:rsidRDefault="00407125" w:rsidP="0040712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1. Что вину мне может смыть?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О, ничто, лишь Кровь Иисуса.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Вновь что может исцелить?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>О, ничто, лишь Кровь Иисуса.</w:t>
      </w:r>
    </w:p>
    <w:p w14:paraId="7AE38495" w14:textId="77777777" w:rsidR="00407125" w:rsidRPr="00407125" w:rsidRDefault="00407125" w:rsidP="0040712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712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Как дорога струя, омывшая меня!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Она сильней морей.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О, ничто, лишь Кровь Иисуса!</w:t>
      </w:r>
    </w:p>
    <w:p w14:paraId="05623408" w14:textId="77777777" w:rsidR="00407125" w:rsidRPr="00407125" w:rsidRDefault="00407125" w:rsidP="0040712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2. Чтоб очиститься, гляжу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лишь на Кровь одну Иисуса.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Дар прощенья нахожу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>лишь в Крови святой Иисуса.</w:t>
      </w:r>
    </w:p>
    <w:p w14:paraId="2372B99A" w14:textId="77777777" w:rsidR="00407125" w:rsidRPr="00407125" w:rsidRDefault="00407125" w:rsidP="0040712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3. От греха искупит дух -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О, ничто, лишь Кровь Иисуса;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Ни добро моих заслуг -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>О, ничто, лишь Кровь Иисуса.</w:t>
      </w:r>
    </w:p>
    <w:p w14:paraId="44FA7400" w14:textId="3727A41B" w:rsidR="00997B14" w:rsidRPr="00407125" w:rsidRDefault="00407125" w:rsidP="0040712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4. Мир, надежду мне дарит -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О, ничто, лишь Кровь Иисуса.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 xml:space="preserve">Моя святость мне не щит - </w:t>
      </w:r>
      <w:r w:rsidRPr="0040712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07125">
        <w:rPr>
          <w:rStyle w:val="Strong"/>
          <w:rFonts w:asciiTheme="majorHAnsi" w:hAnsiTheme="majorHAnsi" w:cstheme="majorHAnsi"/>
          <w:sz w:val="44"/>
          <w:szCs w:val="44"/>
        </w:rPr>
        <w:t>О, ничто, лишь Кровь Иисуса.</w:t>
      </w:r>
    </w:p>
    <w:sectPr w:rsidR="00997B14" w:rsidRPr="004071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3615561">
    <w:abstractNumId w:val="8"/>
  </w:num>
  <w:num w:numId="2" w16cid:durableId="1553038860">
    <w:abstractNumId w:val="6"/>
  </w:num>
  <w:num w:numId="3" w16cid:durableId="1331448090">
    <w:abstractNumId w:val="5"/>
  </w:num>
  <w:num w:numId="4" w16cid:durableId="239950586">
    <w:abstractNumId w:val="4"/>
  </w:num>
  <w:num w:numId="5" w16cid:durableId="717171184">
    <w:abstractNumId w:val="7"/>
  </w:num>
  <w:num w:numId="6" w16cid:durableId="1480343373">
    <w:abstractNumId w:val="3"/>
  </w:num>
  <w:num w:numId="7" w16cid:durableId="587691227">
    <w:abstractNumId w:val="2"/>
  </w:num>
  <w:num w:numId="8" w16cid:durableId="135614018">
    <w:abstractNumId w:val="1"/>
  </w:num>
  <w:num w:numId="9" w16cid:durableId="66120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7125"/>
    <w:rsid w:val="00997B1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9CE3779-5D9E-4DF4-9C5B-9DF9E788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0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2024-03-02T21:31:00Z</dcterms:modified>
  <cp:category/>
</cp:coreProperties>
</file>