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8CA1" w14:textId="77777777" w:rsidR="003B7103" w:rsidRPr="003B7103" w:rsidRDefault="003B7103" w:rsidP="003B710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B7103">
        <w:rPr>
          <w:rStyle w:val="Strong"/>
          <w:rFonts w:asciiTheme="majorHAnsi" w:hAnsiTheme="majorHAnsi" w:cstheme="majorHAnsi"/>
          <w:sz w:val="44"/>
          <w:szCs w:val="44"/>
        </w:rPr>
        <w:t>1. Через всю жизнь, из года в год,</w:t>
      </w:r>
      <w:r w:rsidRPr="003B7103">
        <w:rPr>
          <w:rFonts w:asciiTheme="majorHAnsi" w:hAnsiTheme="majorHAnsi" w:cstheme="majorHAnsi"/>
          <w:sz w:val="44"/>
          <w:szCs w:val="44"/>
        </w:rPr>
        <w:br/>
      </w:r>
      <w:r w:rsidRPr="003B7103">
        <w:rPr>
          <w:rStyle w:val="Strong"/>
          <w:rFonts w:asciiTheme="majorHAnsi" w:hAnsiTheme="majorHAnsi" w:cstheme="majorHAnsi"/>
          <w:sz w:val="44"/>
          <w:szCs w:val="44"/>
        </w:rPr>
        <w:t>В тоске, в нужде, в разлуке,</w:t>
      </w:r>
      <w:r w:rsidRPr="003B7103">
        <w:rPr>
          <w:rFonts w:asciiTheme="majorHAnsi" w:hAnsiTheme="majorHAnsi" w:cstheme="majorHAnsi"/>
          <w:sz w:val="44"/>
          <w:szCs w:val="44"/>
        </w:rPr>
        <w:br/>
      </w:r>
      <w:r w:rsidRPr="003B7103">
        <w:rPr>
          <w:rStyle w:val="Strong"/>
          <w:rFonts w:asciiTheme="majorHAnsi" w:hAnsiTheme="majorHAnsi" w:cstheme="majorHAnsi"/>
          <w:sz w:val="44"/>
          <w:szCs w:val="44"/>
        </w:rPr>
        <w:t>Нас всех ведут, ведут вперед Невидимые руки!</w:t>
      </w:r>
    </w:p>
    <w:p w14:paraId="1924EC49" w14:textId="77777777" w:rsidR="003B7103" w:rsidRPr="003B7103" w:rsidRDefault="003B7103" w:rsidP="003B710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B7103">
        <w:rPr>
          <w:rStyle w:val="Strong"/>
          <w:rFonts w:asciiTheme="majorHAnsi" w:hAnsiTheme="majorHAnsi" w:cstheme="majorHAnsi"/>
          <w:sz w:val="44"/>
          <w:szCs w:val="44"/>
        </w:rPr>
        <w:t>2. Они ласкали нас порой,</w:t>
      </w:r>
      <w:r w:rsidRPr="003B7103">
        <w:rPr>
          <w:rFonts w:asciiTheme="majorHAnsi" w:hAnsiTheme="majorHAnsi" w:cstheme="majorHAnsi"/>
          <w:sz w:val="44"/>
          <w:szCs w:val="44"/>
        </w:rPr>
        <w:br/>
      </w:r>
      <w:r w:rsidRPr="003B7103">
        <w:rPr>
          <w:rStyle w:val="Strong"/>
          <w:rFonts w:asciiTheme="majorHAnsi" w:hAnsiTheme="majorHAnsi" w:cstheme="majorHAnsi"/>
          <w:sz w:val="44"/>
          <w:szCs w:val="44"/>
        </w:rPr>
        <w:t>Порою бичевали,</w:t>
      </w:r>
      <w:r w:rsidRPr="003B7103">
        <w:rPr>
          <w:rFonts w:asciiTheme="majorHAnsi" w:hAnsiTheme="majorHAnsi" w:cstheme="majorHAnsi"/>
          <w:sz w:val="44"/>
          <w:szCs w:val="44"/>
        </w:rPr>
        <w:br/>
      </w:r>
      <w:r w:rsidRPr="003B7103">
        <w:rPr>
          <w:rStyle w:val="Strong"/>
          <w:rFonts w:asciiTheme="majorHAnsi" w:hAnsiTheme="majorHAnsi" w:cstheme="majorHAnsi"/>
          <w:sz w:val="44"/>
          <w:szCs w:val="44"/>
        </w:rPr>
        <w:t>Вели с врагом неравный бой,</w:t>
      </w:r>
      <w:r w:rsidRPr="003B7103">
        <w:rPr>
          <w:rFonts w:asciiTheme="majorHAnsi" w:hAnsiTheme="majorHAnsi" w:cstheme="majorHAnsi"/>
          <w:sz w:val="44"/>
          <w:szCs w:val="44"/>
        </w:rPr>
        <w:br/>
      </w:r>
      <w:r w:rsidRPr="003B7103">
        <w:rPr>
          <w:rStyle w:val="Strong"/>
          <w:rFonts w:asciiTheme="majorHAnsi" w:hAnsiTheme="majorHAnsi" w:cstheme="majorHAnsi"/>
          <w:sz w:val="44"/>
          <w:szCs w:val="44"/>
        </w:rPr>
        <w:t>Встречали, провожали...</w:t>
      </w:r>
    </w:p>
    <w:p w14:paraId="3889604C" w14:textId="77777777" w:rsidR="003B7103" w:rsidRPr="003B7103" w:rsidRDefault="003B7103" w:rsidP="003B710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B7103">
        <w:rPr>
          <w:rStyle w:val="Strong"/>
          <w:rFonts w:asciiTheme="majorHAnsi" w:hAnsiTheme="majorHAnsi" w:cstheme="majorHAnsi"/>
          <w:sz w:val="44"/>
          <w:szCs w:val="44"/>
        </w:rPr>
        <w:t>3. Но нам казалось иногда,</w:t>
      </w:r>
      <w:r w:rsidRPr="003B7103">
        <w:rPr>
          <w:rFonts w:asciiTheme="majorHAnsi" w:hAnsiTheme="majorHAnsi" w:cstheme="majorHAnsi"/>
          <w:sz w:val="44"/>
          <w:szCs w:val="44"/>
        </w:rPr>
        <w:br/>
      </w:r>
      <w:r w:rsidRPr="003B7103">
        <w:rPr>
          <w:rStyle w:val="Strong"/>
          <w:rFonts w:asciiTheme="majorHAnsi" w:hAnsiTheme="majorHAnsi" w:cstheme="majorHAnsi"/>
          <w:sz w:val="44"/>
          <w:szCs w:val="44"/>
        </w:rPr>
        <w:t>Что мы их потеряли.</w:t>
      </w:r>
      <w:r w:rsidRPr="003B7103">
        <w:rPr>
          <w:rFonts w:asciiTheme="majorHAnsi" w:hAnsiTheme="majorHAnsi" w:cstheme="majorHAnsi"/>
          <w:sz w:val="44"/>
          <w:szCs w:val="44"/>
        </w:rPr>
        <w:br/>
      </w:r>
      <w:r w:rsidRPr="003B7103">
        <w:rPr>
          <w:rStyle w:val="Strong"/>
          <w:rFonts w:asciiTheme="majorHAnsi" w:hAnsiTheme="majorHAnsi" w:cstheme="majorHAnsi"/>
          <w:sz w:val="44"/>
          <w:szCs w:val="44"/>
        </w:rPr>
        <w:t>О, как мы плакали тогда!</w:t>
      </w:r>
      <w:r w:rsidRPr="003B7103">
        <w:rPr>
          <w:rFonts w:asciiTheme="majorHAnsi" w:hAnsiTheme="majorHAnsi" w:cstheme="majorHAnsi"/>
          <w:sz w:val="44"/>
          <w:szCs w:val="44"/>
        </w:rPr>
        <w:br/>
      </w:r>
      <w:r w:rsidRPr="003B7103">
        <w:rPr>
          <w:rStyle w:val="Strong"/>
          <w:rFonts w:asciiTheme="majorHAnsi" w:hAnsiTheme="majorHAnsi" w:cstheme="majorHAnsi"/>
          <w:sz w:val="44"/>
          <w:szCs w:val="44"/>
        </w:rPr>
        <w:t>Как их найти желали!</w:t>
      </w:r>
    </w:p>
    <w:p w14:paraId="09400ACB" w14:textId="77777777" w:rsidR="003B7103" w:rsidRPr="003B7103" w:rsidRDefault="003B7103" w:rsidP="003B710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B7103">
        <w:rPr>
          <w:rStyle w:val="Strong"/>
          <w:rFonts w:asciiTheme="majorHAnsi" w:hAnsiTheme="majorHAnsi" w:cstheme="majorHAnsi"/>
          <w:sz w:val="44"/>
          <w:szCs w:val="44"/>
        </w:rPr>
        <w:t xml:space="preserve">4. И в час, когда иссякнет путь, </w:t>
      </w:r>
      <w:r w:rsidRPr="003B7103">
        <w:rPr>
          <w:rFonts w:asciiTheme="majorHAnsi" w:hAnsiTheme="majorHAnsi" w:cstheme="majorHAnsi"/>
          <w:sz w:val="44"/>
          <w:szCs w:val="44"/>
        </w:rPr>
        <w:br/>
      </w:r>
      <w:r w:rsidRPr="003B7103">
        <w:rPr>
          <w:rStyle w:val="Strong"/>
          <w:rFonts w:asciiTheme="majorHAnsi" w:hAnsiTheme="majorHAnsi" w:cstheme="majorHAnsi"/>
          <w:sz w:val="44"/>
          <w:szCs w:val="44"/>
        </w:rPr>
        <w:t>Умолкнут речи, звуки,</w:t>
      </w:r>
      <w:r w:rsidRPr="003B7103">
        <w:rPr>
          <w:rFonts w:asciiTheme="majorHAnsi" w:hAnsiTheme="majorHAnsi" w:cstheme="majorHAnsi"/>
          <w:sz w:val="44"/>
          <w:szCs w:val="44"/>
        </w:rPr>
        <w:br/>
      </w:r>
      <w:r w:rsidRPr="003B7103">
        <w:rPr>
          <w:rStyle w:val="Strong"/>
          <w:rFonts w:asciiTheme="majorHAnsi" w:hAnsiTheme="majorHAnsi" w:cstheme="majorHAnsi"/>
          <w:sz w:val="44"/>
          <w:szCs w:val="44"/>
        </w:rPr>
        <w:t xml:space="preserve">Нас в Отчий Дом перенесут Невидимые руки. </w:t>
      </w:r>
    </w:p>
    <w:p w14:paraId="535ECF1F" w14:textId="40F67930" w:rsidR="008B27DC" w:rsidRPr="003B7103" w:rsidRDefault="003B7103" w:rsidP="003B710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B7103">
        <w:rPr>
          <w:rStyle w:val="Strong"/>
          <w:rFonts w:asciiTheme="majorHAnsi" w:hAnsiTheme="majorHAnsi" w:cstheme="majorHAnsi"/>
          <w:sz w:val="44"/>
          <w:szCs w:val="44"/>
        </w:rPr>
        <w:t>5. В объятья примет нас Отец</w:t>
      </w:r>
      <w:r w:rsidRPr="003B7103">
        <w:rPr>
          <w:rFonts w:asciiTheme="majorHAnsi" w:hAnsiTheme="majorHAnsi" w:cstheme="majorHAnsi"/>
          <w:sz w:val="44"/>
          <w:szCs w:val="44"/>
        </w:rPr>
        <w:br/>
      </w:r>
      <w:r w:rsidRPr="003B7103">
        <w:rPr>
          <w:rStyle w:val="Strong"/>
          <w:rFonts w:asciiTheme="majorHAnsi" w:hAnsiTheme="majorHAnsi" w:cstheme="majorHAnsi"/>
          <w:sz w:val="44"/>
          <w:szCs w:val="44"/>
        </w:rPr>
        <w:t>Для жизни без разлуки.</w:t>
      </w:r>
      <w:r w:rsidRPr="003B7103">
        <w:rPr>
          <w:rFonts w:asciiTheme="majorHAnsi" w:hAnsiTheme="majorHAnsi" w:cstheme="majorHAnsi"/>
          <w:sz w:val="44"/>
          <w:szCs w:val="44"/>
        </w:rPr>
        <w:br/>
      </w:r>
      <w:r w:rsidRPr="003B7103">
        <w:rPr>
          <w:rStyle w:val="Strong"/>
          <w:rFonts w:asciiTheme="majorHAnsi" w:hAnsiTheme="majorHAnsi" w:cstheme="majorHAnsi"/>
          <w:sz w:val="44"/>
          <w:szCs w:val="44"/>
        </w:rPr>
        <w:t xml:space="preserve">И там увидим, наконец, Невидимые руки. </w:t>
      </w:r>
    </w:p>
    <w:sectPr w:rsidR="008B27DC" w:rsidRPr="003B71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3996369">
    <w:abstractNumId w:val="8"/>
  </w:num>
  <w:num w:numId="2" w16cid:durableId="767038836">
    <w:abstractNumId w:val="6"/>
  </w:num>
  <w:num w:numId="3" w16cid:durableId="1138840992">
    <w:abstractNumId w:val="5"/>
  </w:num>
  <w:num w:numId="4" w16cid:durableId="598760947">
    <w:abstractNumId w:val="4"/>
  </w:num>
  <w:num w:numId="5" w16cid:durableId="1386220032">
    <w:abstractNumId w:val="7"/>
  </w:num>
  <w:num w:numId="6" w16cid:durableId="2130587622">
    <w:abstractNumId w:val="3"/>
  </w:num>
  <w:num w:numId="7" w16cid:durableId="335501883">
    <w:abstractNumId w:val="2"/>
  </w:num>
  <w:num w:numId="8" w16cid:durableId="1908804651">
    <w:abstractNumId w:val="1"/>
  </w:num>
  <w:num w:numId="9" w16cid:durableId="21458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7103"/>
    <w:rsid w:val="008B27D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BC9BA16-86CD-4D2F-9844-F0395D53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B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2024-03-02T21:28:00Z</dcterms:modified>
  <cp:category/>
</cp:coreProperties>
</file>