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F505D" w14:textId="77777777" w:rsidR="00B54BDC" w:rsidRPr="00B54BDC" w:rsidRDefault="00B54BDC" w:rsidP="00B54BDC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B54BDC">
        <w:rPr>
          <w:rStyle w:val="Strong"/>
          <w:rFonts w:asciiTheme="majorHAnsi" w:hAnsiTheme="majorHAnsi" w:cstheme="majorHAnsi"/>
          <w:sz w:val="48"/>
          <w:szCs w:val="48"/>
        </w:rPr>
        <w:t>Чем я воздам Тебе, Спаситель,</w:t>
      </w:r>
      <w:r w:rsidRPr="00B54BDC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B54BDC">
        <w:rPr>
          <w:rStyle w:val="Strong"/>
          <w:rFonts w:asciiTheme="majorHAnsi" w:hAnsiTheme="majorHAnsi" w:cstheme="majorHAnsi"/>
          <w:sz w:val="48"/>
          <w:szCs w:val="48"/>
        </w:rPr>
        <w:t>Чем оплачу Твою любовь?</w:t>
      </w:r>
      <w:r w:rsidRPr="00B54BDC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B54BDC">
        <w:rPr>
          <w:rStyle w:val="Strong"/>
          <w:rFonts w:asciiTheme="majorHAnsi" w:hAnsiTheme="majorHAnsi" w:cstheme="majorHAnsi"/>
          <w:sz w:val="48"/>
          <w:szCs w:val="48"/>
        </w:rPr>
        <w:t>За тяжкий грех мой, Искупитель,</w:t>
      </w:r>
      <w:r w:rsidRPr="00B54BDC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B54BDC">
        <w:rPr>
          <w:rStyle w:val="Strong"/>
          <w:rFonts w:asciiTheme="majorHAnsi" w:hAnsiTheme="majorHAnsi" w:cstheme="majorHAnsi"/>
          <w:sz w:val="48"/>
          <w:szCs w:val="48"/>
        </w:rPr>
        <w:t>Лилась Твоя святая кровь.</w:t>
      </w:r>
    </w:p>
    <w:p w14:paraId="7D6AC863" w14:textId="77777777" w:rsidR="00B54BDC" w:rsidRPr="00B54BDC" w:rsidRDefault="00B54BDC" w:rsidP="00B54BDC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B54BDC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Припев:</w:t>
      </w:r>
      <w:r w:rsidRPr="00B54BDC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B54BDC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Господь, хочу я всею душою</w:t>
      </w:r>
      <w:r w:rsidRPr="00B54BDC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B54BDC">
        <w:rPr>
          <w:rStyle w:val="Strong"/>
          <w:rFonts w:asciiTheme="majorHAnsi" w:hAnsiTheme="majorHAnsi" w:cstheme="majorHAnsi"/>
          <w:color w:val="0000FF"/>
          <w:sz w:val="48"/>
          <w:szCs w:val="48"/>
        </w:rPr>
        <w:t>Тебе любовию воздать,</w:t>
      </w:r>
      <w:r w:rsidRPr="00B54BDC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B54BDC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Дело Твое и имя святое</w:t>
      </w:r>
      <w:r w:rsidRPr="00B54BDC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B54BDC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Всем возвещать и прославлять!</w:t>
      </w:r>
      <w:r w:rsidRPr="00B54BDC">
        <w:rPr>
          <w:rStyle w:val="Strong"/>
          <w:rFonts w:asciiTheme="majorHAnsi" w:hAnsiTheme="majorHAnsi" w:cstheme="majorHAnsi"/>
          <w:sz w:val="48"/>
          <w:szCs w:val="48"/>
        </w:rPr>
        <w:t xml:space="preserve"> </w:t>
      </w:r>
    </w:p>
    <w:p w14:paraId="04967E8C" w14:textId="77777777" w:rsidR="00B54BDC" w:rsidRPr="00B54BDC" w:rsidRDefault="00B54BDC" w:rsidP="00B54BDC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B54BDC">
        <w:rPr>
          <w:rStyle w:val="Strong"/>
          <w:rFonts w:asciiTheme="majorHAnsi" w:hAnsiTheme="majorHAnsi" w:cstheme="majorHAnsi"/>
          <w:sz w:val="48"/>
          <w:szCs w:val="48"/>
        </w:rPr>
        <w:t>Весь тяжкий грех мой сознаю я,</w:t>
      </w:r>
      <w:r w:rsidRPr="00B54BDC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B54BDC">
        <w:rPr>
          <w:rStyle w:val="Strong"/>
          <w:rFonts w:asciiTheme="majorHAnsi" w:hAnsiTheme="majorHAnsi" w:cstheme="majorHAnsi"/>
          <w:sz w:val="48"/>
          <w:szCs w:val="48"/>
        </w:rPr>
        <w:t>К Тебе дерзаю с ним прийти;</w:t>
      </w:r>
      <w:r w:rsidRPr="00B54BDC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B54BDC">
        <w:rPr>
          <w:rStyle w:val="Strong"/>
          <w:rFonts w:asciiTheme="majorHAnsi" w:hAnsiTheme="majorHAnsi" w:cstheme="majorHAnsi"/>
          <w:sz w:val="48"/>
          <w:szCs w:val="48"/>
        </w:rPr>
        <w:t>К Тебе я, Отче, прибегаю,</w:t>
      </w:r>
      <w:r w:rsidRPr="00B54BDC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B54BDC">
        <w:rPr>
          <w:rStyle w:val="Strong"/>
          <w:rFonts w:asciiTheme="majorHAnsi" w:hAnsiTheme="majorHAnsi" w:cstheme="majorHAnsi"/>
          <w:sz w:val="48"/>
          <w:szCs w:val="48"/>
        </w:rPr>
        <w:t>Молю, вину мою прости!</w:t>
      </w:r>
    </w:p>
    <w:p w14:paraId="1AF128C5" w14:textId="63E8A0DC" w:rsidR="005353D8" w:rsidRPr="00B54BDC" w:rsidRDefault="00B54BDC" w:rsidP="00B54BDC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B54BDC">
        <w:rPr>
          <w:rStyle w:val="Strong"/>
          <w:rFonts w:asciiTheme="majorHAnsi" w:hAnsiTheme="majorHAnsi" w:cstheme="majorHAnsi"/>
          <w:sz w:val="48"/>
          <w:szCs w:val="48"/>
        </w:rPr>
        <w:t>Святое Слово - весть спасенья -</w:t>
      </w:r>
      <w:r w:rsidRPr="00B54BDC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B54BDC">
        <w:rPr>
          <w:rStyle w:val="Strong"/>
          <w:rFonts w:asciiTheme="majorHAnsi" w:hAnsiTheme="majorHAnsi" w:cstheme="majorHAnsi"/>
          <w:sz w:val="48"/>
          <w:szCs w:val="48"/>
        </w:rPr>
        <w:t>Хочу я всей душой принять,</w:t>
      </w:r>
      <w:r w:rsidRPr="00B54BDC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B54BDC">
        <w:rPr>
          <w:rStyle w:val="Strong"/>
          <w:rFonts w:asciiTheme="majorHAnsi" w:hAnsiTheme="majorHAnsi" w:cstheme="majorHAnsi"/>
          <w:sz w:val="48"/>
          <w:szCs w:val="48"/>
        </w:rPr>
        <w:t>На чудный путь Твой, Искупитель,</w:t>
      </w:r>
      <w:r w:rsidRPr="00B54BDC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B54BDC">
        <w:rPr>
          <w:rStyle w:val="Strong"/>
          <w:rFonts w:asciiTheme="majorHAnsi" w:hAnsiTheme="majorHAnsi" w:cstheme="majorHAnsi"/>
          <w:sz w:val="48"/>
          <w:szCs w:val="48"/>
        </w:rPr>
        <w:t>Хочу я многим указать.</w:t>
      </w:r>
    </w:p>
    <w:sectPr w:rsidR="005353D8" w:rsidRPr="00B54BD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27802356">
    <w:abstractNumId w:val="8"/>
  </w:num>
  <w:num w:numId="2" w16cid:durableId="977686487">
    <w:abstractNumId w:val="6"/>
  </w:num>
  <w:num w:numId="3" w16cid:durableId="1234464805">
    <w:abstractNumId w:val="5"/>
  </w:num>
  <w:num w:numId="4" w16cid:durableId="1147286526">
    <w:abstractNumId w:val="4"/>
  </w:num>
  <w:num w:numId="5" w16cid:durableId="2103838902">
    <w:abstractNumId w:val="7"/>
  </w:num>
  <w:num w:numId="6" w16cid:durableId="1901096120">
    <w:abstractNumId w:val="3"/>
  </w:num>
  <w:num w:numId="7" w16cid:durableId="1902903634">
    <w:abstractNumId w:val="2"/>
  </w:num>
  <w:num w:numId="8" w16cid:durableId="1783916980">
    <w:abstractNumId w:val="1"/>
  </w:num>
  <w:num w:numId="9" w16cid:durableId="753939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353D8"/>
    <w:rsid w:val="00AA1D8D"/>
    <w:rsid w:val="00B47730"/>
    <w:rsid w:val="00B54BDC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CE72042F-7689-4409-97D8-82F113A87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B54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6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2024-03-02T21:27:00Z</dcterms:modified>
  <cp:category/>
</cp:coreProperties>
</file>