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70CB" w14:textId="77777777" w:rsidR="00701C3F" w:rsidRPr="00701C3F" w:rsidRDefault="00701C3F" w:rsidP="00701C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01C3F">
        <w:rPr>
          <w:rStyle w:val="Strong"/>
          <w:rFonts w:asciiTheme="majorHAnsi" w:hAnsiTheme="majorHAnsi" w:cstheme="majorHAnsi"/>
          <w:sz w:val="48"/>
          <w:szCs w:val="48"/>
        </w:rPr>
        <w:t xml:space="preserve">Чем могу воздать, Мой Господь, 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t xml:space="preserve">за всё, что дал Ты мне? 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t xml:space="preserve">Мир и благодать, Свет любви 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t>зажёг в греховной мгле.</w:t>
      </w:r>
    </w:p>
    <w:p w14:paraId="0B92FD15" w14:textId="77777777" w:rsidR="00701C3F" w:rsidRPr="00701C3F" w:rsidRDefault="00701C3F" w:rsidP="00701C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01C3F">
        <w:rPr>
          <w:rStyle w:val="Strong"/>
          <w:rFonts w:asciiTheme="majorHAnsi" w:hAnsiTheme="majorHAnsi" w:cstheme="majorHAnsi"/>
          <w:sz w:val="48"/>
          <w:szCs w:val="48"/>
        </w:rPr>
        <w:t>Голоса Aнгельского пенья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t>Не остановят моих слов.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t xml:space="preserve">Всё, чем живу, 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t>Тебе я посвящаю.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t>Хвала, Тебе мой Бог!</w:t>
      </w:r>
    </w:p>
    <w:p w14:paraId="2103C03C" w14:textId="77777777" w:rsidR="00701C3F" w:rsidRPr="00701C3F" w:rsidRDefault="00701C3F" w:rsidP="00701C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Тебе моя слава, хвала и осанна!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Мой Бог, будь прославлен,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Будь превознесён.</w:t>
      </w:r>
    </w:p>
    <w:p w14:paraId="27F27AB7" w14:textId="77777777" w:rsidR="00701C3F" w:rsidRPr="00701C3F" w:rsidRDefault="00701C3F" w:rsidP="00701C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Kровь, что омыла,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От зла искупила, 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спасенье открыла,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От смерти спасла.</w:t>
      </w:r>
    </w:p>
    <w:p w14:paraId="1C5A8BCF" w14:textId="77777777" w:rsidR="00701C3F" w:rsidRPr="00701C3F" w:rsidRDefault="00701C3F" w:rsidP="00701C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01C3F">
        <w:rPr>
          <w:rStyle w:val="Strong"/>
          <w:rFonts w:asciiTheme="majorHAnsi" w:hAnsiTheme="majorHAnsi" w:cstheme="majorHAnsi"/>
          <w:sz w:val="48"/>
          <w:szCs w:val="48"/>
        </w:rPr>
        <w:t>Я отдаю всю жизнь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t>Только Тебе, только Тебе!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Вся жизнь моя на земле Мой Господь, 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sz w:val="48"/>
          <w:szCs w:val="48"/>
        </w:rPr>
        <w:t>лишь только для славы Твоей!</w:t>
      </w:r>
    </w:p>
    <w:p w14:paraId="58B2490F" w14:textId="77777777" w:rsidR="00701C3F" w:rsidRPr="00701C3F" w:rsidRDefault="00701C3F" w:rsidP="00701C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701C3F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Тебе моя слава, хвала и осанна!</w:t>
      </w:r>
      <w:r w:rsidRPr="00701C3F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Мой Бог, будь прославлен,</w:t>
      </w:r>
      <w:r w:rsidRPr="00701C3F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Будь превознесён.</w:t>
      </w:r>
    </w:p>
    <w:p w14:paraId="03138F64" w14:textId="550FB5D8" w:rsidR="00296EDA" w:rsidRPr="00701C3F" w:rsidRDefault="00701C3F" w:rsidP="00701C3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За Kровь, что омыла,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От зла искупила, 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спасенье открыла,</w:t>
      </w:r>
      <w:r w:rsidRPr="00701C3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701C3F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От смерти спасла.</w:t>
      </w:r>
    </w:p>
    <w:sectPr w:rsidR="00296EDA" w:rsidRPr="00701C3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494312">
    <w:abstractNumId w:val="8"/>
  </w:num>
  <w:num w:numId="2" w16cid:durableId="418840879">
    <w:abstractNumId w:val="6"/>
  </w:num>
  <w:num w:numId="3" w16cid:durableId="925654814">
    <w:abstractNumId w:val="5"/>
  </w:num>
  <w:num w:numId="4" w16cid:durableId="687567561">
    <w:abstractNumId w:val="4"/>
  </w:num>
  <w:num w:numId="5" w16cid:durableId="235557495">
    <w:abstractNumId w:val="7"/>
  </w:num>
  <w:num w:numId="6" w16cid:durableId="1150252295">
    <w:abstractNumId w:val="3"/>
  </w:num>
  <w:num w:numId="7" w16cid:durableId="1186483315">
    <w:abstractNumId w:val="2"/>
  </w:num>
  <w:num w:numId="8" w16cid:durableId="220989196">
    <w:abstractNumId w:val="1"/>
  </w:num>
  <w:num w:numId="9" w16cid:durableId="107049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96EDA"/>
    <w:rsid w:val="00326F90"/>
    <w:rsid w:val="00701C3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A7C599E-01AA-4B7D-A5F9-B8823A6C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0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2024-03-02T21:27:00Z</dcterms:modified>
  <cp:category/>
</cp:coreProperties>
</file>