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7510" w14:textId="77777777" w:rsidR="005A0F6D" w:rsidRPr="005A0F6D" w:rsidRDefault="005A0F6D" w:rsidP="005A0F6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Церковь Божия, вся вместе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Восхвали царей царя!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Он есть любящий Отец наш,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>А мы все - Его семья.</w:t>
      </w:r>
    </w:p>
    <w:p w14:paraId="2EA5AF92" w14:textId="77777777" w:rsidR="005A0F6D" w:rsidRPr="005A0F6D" w:rsidRDefault="005A0F6D" w:rsidP="005A0F6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5A0F6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Аллилуйя, аллилуйя,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Господа благослови,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Что дал радость неземную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Пребывать в общеньи с Ним.</w:t>
      </w:r>
    </w:p>
    <w:p w14:paraId="254D35D4" w14:textId="77777777" w:rsidR="005A0F6D" w:rsidRPr="005A0F6D" w:rsidRDefault="005A0F6D" w:rsidP="005A0F6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Слава Богу, слава Богу,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Мы Отца благодарим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За Иисуса Кровь святую,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>Что её за нас пролил.</w:t>
      </w:r>
    </w:p>
    <w:p w14:paraId="051B175C" w14:textId="4A83B44A" w:rsidR="00924637" w:rsidRPr="005A0F6D" w:rsidRDefault="005A0F6D" w:rsidP="005A0F6D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Господи, о, аллилуйя,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Душам радость Ты даёшь,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 xml:space="preserve">Всех нас Духом наполняешь, </w:t>
      </w:r>
      <w:r w:rsidRPr="005A0F6D">
        <w:rPr>
          <w:rFonts w:asciiTheme="majorHAnsi" w:hAnsiTheme="majorHAnsi" w:cstheme="majorHAnsi"/>
          <w:sz w:val="52"/>
          <w:szCs w:val="52"/>
        </w:rPr>
        <w:br/>
      </w:r>
      <w:r w:rsidRPr="005A0F6D">
        <w:rPr>
          <w:rStyle w:val="Strong"/>
          <w:rFonts w:asciiTheme="majorHAnsi" w:hAnsiTheme="majorHAnsi" w:cstheme="majorHAnsi"/>
          <w:sz w:val="52"/>
          <w:szCs w:val="52"/>
        </w:rPr>
        <w:t>И к обители ведёшь.</w:t>
      </w:r>
    </w:p>
    <w:sectPr w:rsidR="00924637" w:rsidRPr="005A0F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7077720">
    <w:abstractNumId w:val="8"/>
  </w:num>
  <w:num w:numId="2" w16cid:durableId="454175224">
    <w:abstractNumId w:val="6"/>
  </w:num>
  <w:num w:numId="3" w16cid:durableId="1069692918">
    <w:abstractNumId w:val="5"/>
  </w:num>
  <w:num w:numId="4" w16cid:durableId="1597326155">
    <w:abstractNumId w:val="4"/>
  </w:num>
  <w:num w:numId="5" w16cid:durableId="1131165557">
    <w:abstractNumId w:val="7"/>
  </w:num>
  <w:num w:numId="6" w16cid:durableId="1715540995">
    <w:abstractNumId w:val="3"/>
  </w:num>
  <w:num w:numId="7" w16cid:durableId="1576822553">
    <w:abstractNumId w:val="2"/>
  </w:num>
  <w:num w:numId="8" w16cid:durableId="2108650042">
    <w:abstractNumId w:val="1"/>
  </w:num>
  <w:num w:numId="9" w16cid:durableId="201079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A0F6D"/>
    <w:rsid w:val="0092463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B22570F-9040-4489-BA78-17C67D71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A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2024-03-02T21:26:00Z</dcterms:modified>
  <cp:category/>
</cp:coreProperties>
</file>