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B3B2" w14:textId="77777777" w:rsidR="00135ACC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sz w:val="52"/>
          <w:szCs w:val="52"/>
        </w:rPr>
        <w:t>Хорошо мне с Тобою быть,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Тебе верить, Тебя любить.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Хорошо даже в час ночной,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Иисус, говорить с Тобой!</w:t>
      </w:r>
    </w:p>
    <w:p w14:paraId="32588F9A" w14:textId="77777777" w:rsidR="00135ACC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Хорошо мне с Тобой везде,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Даже в горе, в любой беде,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Даже если темно вокруг.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Ты - мой самый надёжный Друг!</w:t>
      </w:r>
    </w:p>
    <w:p w14:paraId="0A89DBEB" w14:textId="77777777" w:rsidR="00135ACC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sz w:val="52"/>
          <w:szCs w:val="52"/>
        </w:rPr>
        <w:t xml:space="preserve">Разве можно с Тобой скучать? 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Я часами могу молчать,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Сознавая, что рядом Ты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Разделяешь мои мечты.</w:t>
      </w:r>
    </w:p>
    <w:p w14:paraId="65C67918" w14:textId="77777777" w:rsidR="00135ACC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Хорошо мне с Тобой везде,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Даже в горе, в любой беде,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Даже если темно вокруг.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Ты - мой самый надёжный Друг!</w:t>
      </w:r>
    </w:p>
    <w:p w14:paraId="0A208CCD" w14:textId="77777777" w:rsidR="00135ACC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sz w:val="52"/>
          <w:szCs w:val="52"/>
        </w:rPr>
        <w:lastRenderedPageBreak/>
        <w:t>Хорошо мне с тобой дружить,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Все заботы свои сложить.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Хорошо всё вручить Тебе,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sz w:val="52"/>
          <w:szCs w:val="52"/>
        </w:rPr>
        <w:t>Всё, что будет в моей судьбе.</w:t>
      </w:r>
    </w:p>
    <w:p w14:paraId="1DC64A59" w14:textId="77777777" w:rsidR="00135ACC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Хорошо мне с Тобой везде,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Даже в горе, в любой беде,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Даже если темно вокруг.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Ты - мой самый надёжный Друг!</w:t>
      </w:r>
    </w:p>
    <w:p w14:paraId="65DC4A1E" w14:textId="31D61802" w:rsidR="00B61783" w:rsidRPr="00135ACC" w:rsidRDefault="00135ACC" w:rsidP="00135AC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Ты - мой самый надёжный Друг!</w:t>
      </w:r>
      <w:r w:rsidRPr="00135AC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5AC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Ты - мой самый надёжный Друг!</w:t>
      </w:r>
    </w:p>
    <w:sectPr w:rsidR="00B61783" w:rsidRPr="00135A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7686327">
    <w:abstractNumId w:val="8"/>
  </w:num>
  <w:num w:numId="2" w16cid:durableId="898518642">
    <w:abstractNumId w:val="6"/>
  </w:num>
  <w:num w:numId="3" w16cid:durableId="1735852869">
    <w:abstractNumId w:val="5"/>
  </w:num>
  <w:num w:numId="4" w16cid:durableId="1922371800">
    <w:abstractNumId w:val="4"/>
  </w:num>
  <w:num w:numId="5" w16cid:durableId="793793612">
    <w:abstractNumId w:val="7"/>
  </w:num>
  <w:num w:numId="6" w16cid:durableId="643200654">
    <w:abstractNumId w:val="3"/>
  </w:num>
  <w:num w:numId="7" w16cid:durableId="1165977223">
    <w:abstractNumId w:val="2"/>
  </w:num>
  <w:num w:numId="8" w16cid:durableId="1774085851">
    <w:abstractNumId w:val="1"/>
  </w:num>
  <w:num w:numId="9" w16cid:durableId="194414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5ACC"/>
    <w:rsid w:val="0015074B"/>
    <w:rsid w:val="0029639D"/>
    <w:rsid w:val="00326F90"/>
    <w:rsid w:val="00AA1D8D"/>
    <w:rsid w:val="00B47730"/>
    <w:rsid w:val="00B6178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0FF9032-E31C-4138-B28D-09CF835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3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2024-03-02T21:03:00Z</dcterms:modified>
  <cp:category/>
</cp:coreProperties>
</file>