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149D" w14:textId="77777777" w:rsidR="00D741FD" w:rsidRPr="00D741FD" w:rsidRDefault="00D741FD" w:rsidP="00D741FD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D741FD">
        <w:rPr>
          <w:rStyle w:val="Strong"/>
          <w:rFonts w:asciiTheme="majorHAnsi" w:hAnsiTheme="majorHAnsi" w:cstheme="majorHAnsi"/>
          <w:sz w:val="40"/>
          <w:szCs w:val="40"/>
        </w:rPr>
        <w:t>Учил Господь: другого не суди,</w:t>
      </w:r>
      <w:r w:rsidRPr="00D741F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741FD">
        <w:rPr>
          <w:rStyle w:val="Strong"/>
          <w:rFonts w:asciiTheme="majorHAnsi" w:hAnsiTheme="majorHAnsi" w:cstheme="majorHAnsi"/>
          <w:sz w:val="40"/>
          <w:szCs w:val="40"/>
        </w:rPr>
        <w:t>Перед Своим он ходит Богом.</w:t>
      </w:r>
      <w:r w:rsidRPr="00D741F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741FD">
        <w:rPr>
          <w:rStyle w:val="Strong"/>
          <w:rFonts w:asciiTheme="majorHAnsi" w:hAnsiTheme="majorHAnsi" w:cstheme="majorHAnsi"/>
          <w:sz w:val="40"/>
          <w:szCs w:val="40"/>
        </w:rPr>
        <w:t>Стучатся в сердце гости,</w:t>
      </w:r>
      <w:r w:rsidRPr="00D741F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741FD">
        <w:rPr>
          <w:rStyle w:val="Strong"/>
          <w:rFonts w:asciiTheme="majorHAnsi" w:hAnsiTheme="majorHAnsi" w:cstheme="majorHAnsi"/>
          <w:sz w:val="40"/>
          <w:szCs w:val="40"/>
        </w:rPr>
        <w:t>Чтоб мыть другому кости.</w:t>
      </w:r>
      <w:r w:rsidRPr="00D741F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741FD">
        <w:rPr>
          <w:rStyle w:val="Strong"/>
          <w:rFonts w:asciiTheme="majorHAnsi" w:hAnsiTheme="majorHAnsi" w:cstheme="majorHAnsi"/>
          <w:sz w:val="40"/>
          <w:szCs w:val="40"/>
        </w:rPr>
        <w:t>O – не открывай.</w:t>
      </w:r>
      <w:r w:rsidRPr="00D741F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741F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741FD">
        <w:rPr>
          <w:rStyle w:val="Strong"/>
          <w:rFonts w:asciiTheme="majorHAnsi" w:hAnsiTheme="majorHAnsi" w:cstheme="majorHAnsi"/>
          <w:sz w:val="40"/>
          <w:szCs w:val="40"/>
        </w:rPr>
        <w:t>Его зовут на ближной суд,</w:t>
      </w:r>
      <w:r w:rsidRPr="00D741F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741FD">
        <w:rPr>
          <w:rStyle w:val="Strong"/>
          <w:rFonts w:asciiTheme="majorHAnsi" w:hAnsiTheme="majorHAnsi" w:cstheme="majorHAnsi"/>
          <w:sz w:val="40"/>
          <w:szCs w:val="40"/>
        </w:rPr>
        <w:t>Сестра его – клеветница земная.</w:t>
      </w:r>
      <w:r w:rsidRPr="00D741F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741FD">
        <w:rPr>
          <w:rStyle w:val="Strong"/>
          <w:rFonts w:asciiTheme="majorHAnsi" w:hAnsiTheme="majorHAnsi" w:cstheme="majorHAnsi"/>
          <w:sz w:val="40"/>
          <w:szCs w:val="40"/>
        </w:rPr>
        <w:t>Вдвоём они из дома в дом бредут</w:t>
      </w:r>
      <w:r w:rsidRPr="00D741F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741FD">
        <w:rPr>
          <w:rStyle w:val="Strong"/>
          <w:rFonts w:asciiTheme="majorHAnsi" w:hAnsiTheme="majorHAnsi" w:cstheme="majorHAnsi"/>
          <w:sz w:val="40"/>
          <w:szCs w:val="40"/>
        </w:rPr>
        <w:t>Ни милости, ни жалости не зная.</w:t>
      </w:r>
      <w:r w:rsidRPr="00D741F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741FD">
        <w:rPr>
          <w:rStyle w:val="Strong"/>
          <w:rFonts w:asciiTheme="majorHAnsi" w:hAnsiTheme="majorHAnsi" w:cstheme="majorHAnsi"/>
          <w:sz w:val="40"/>
          <w:szCs w:val="40"/>
        </w:rPr>
        <w:t>O – не открывай.</w:t>
      </w:r>
    </w:p>
    <w:p w14:paraId="2D09B8F5" w14:textId="77777777" w:rsidR="00D741FD" w:rsidRPr="00D741FD" w:rsidRDefault="00D741FD" w:rsidP="00D741FD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D741FD">
        <w:rPr>
          <w:rStyle w:val="Strong"/>
          <w:rFonts w:asciiTheme="majorHAnsi" w:hAnsiTheme="majorHAnsi" w:cstheme="majorHAnsi"/>
          <w:sz w:val="40"/>
          <w:szCs w:val="40"/>
        </w:rPr>
        <w:t>Господи прости нас. Господи помилуй,</w:t>
      </w:r>
      <w:r w:rsidRPr="00D741F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741FD">
        <w:rPr>
          <w:rStyle w:val="Strong"/>
          <w:rFonts w:asciiTheme="majorHAnsi" w:hAnsiTheme="majorHAnsi" w:cstheme="majorHAnsi"/>
          <w:sz w:val="40"/>
          <w:szCs w:val="40"/>
        </w:rPr>
        <w:t>Господи не вспомни наши грехи.</w:t>
      </w:r>
      <w:r w:rsidRPr="00D741F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741FD">
        <w:rPr>
          <w:rStyle w:val="Strong"/>
          <w:rFonts w:asciiTheme="majorHAnsi" w:hAnsiTheme="majorHAnsi" w:cstheme="majorHAnsi"/>
          <w:sz w:val="40"/>
          <w:szCs w:val="40"/>
        </w:rPr>
        <w:t>Солнце Твоё светит людям злым и добрым,</w:t>
      </w:r>
      <w:r w:rsidRPr="00D741F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741FD">
        <w:rPr>
          <w:rStyle w:val="Strong"/>
          <w:rFonts w:asciiTheme="majorHAnsi" w:hAnsiTheme="majorHAnsi" w:cstheme="majorHAnsi"/>
          <w:sz w:val="40"/>
          <w:szCs w:val="40"/>
        </w:rPr>
        <w:t>Научи любить нас, так как Ты.</w:t>
      </w:r>
    </w:p>
    <w:p w14:paraId="69095463" w14:textId="77777777" w:rsidR="00D741FD" w:rsidRPr="00D741FD" w:rsidRDefault="00D741FD" w:rsidP="00D741FD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D741FD">
        <w:rPr>
          <w:rStyle w:val="Strong"/>
          <w:rFonts w:asciiTheme="majorHAnsi" w:hAnsiTheme="majorHAnsi" w:cstheme="majorHAnsi"/>
          <w:sz w:val="40"/>
          <w:szCs w:val="40"/>
        </w:rPr>
        <w:t>Учил Господь: другого не суди.</w:t>
      </w:r>
      <w:r w:rsidRPr="00D741F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741FD">
        <w:rPr>
          <w:rStyle w:val="Strong"/>
          <w:rFonts w:asciiTheme="majorHAnsi" w:hAnsiTheme="majorHAnsi" w:cstheme="majorHAnsi"/>
          <w:sz w:val="40"/>
          <w:szCs w:val="40"/>
        </w:rPr>
        <w:t>Перед Своим упал он Богом</w:t>
      </w:r>
      <w:r w:rsidRPr="00D741F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741FD">
        <w:rPr>
          <w:rStyle w:val="Strong"/>
          <w:rFonts w:asciiTheme="majorHAnsi" w:hAnsiTheme="majorHAnsi" w:cstheme="majorHAnsi"/>
          <w:sz w:val="40"/>
          <w:szCs w:val="40"/>
        </w:rPr>
        <w:t>Пронзённая рука поднять его сильна</w:t>
      </w:r>
      <w:r w:rsidRPr="00D741F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741FD">
        <w:rPr>
          <w:rStyle w:val="Strong"/>
          <w:rFonts w:asciiTheme="majorHAnsi" w:hAnsiTheme="majorHAnsi" w:cstheme="majorHAnsi"/>
          <w:sz w:val="40"/>
          <w:szCs w:val="40"/>
        </w:rPr>
        <w:t>O – не открывай.</w:t>
      </w:r>
    </w:p>
    <w:p w14:paraId="52EDBF7C" w14:textId="16A14DC1" w:rsidR="000F3F00" w:rsidRPr="00D741FD" w:rsidRDefault="00D741FD" w:rsidP="00D741FD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D741FD">
        <w:rPr>
          <w:rStyle w:val="Strong"/>
          <w:rFonts w:asciiTheme="majorHAnsi" w:hAnsiTheme="majorHAnsi" w:cstheme="majorHAnsi"/>
          <w:sz w:val="40"/>
          <w:szCs w:val="40"/>
        </w:rPr>
        <w:t>Учил Господь: другого не суди,</w:t>
      </w:r>
      <w:r w:rsidRPr="00D741F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741FD">
        <w:rPr>
          <w:rStyle w:val="Strong"/>
          <w:rFonts w:asciiTheme="majorHAnsi" w:hAnsiTheme="majorHAnsi" w:cstheme="majorHAnsi"/>
          <w:sz w:val="40"/>
          <w:szCs w:val="40"/>
        </w:rPr>
        <w:t>И если упадёшь однажды,</w:t>
      </w:r>
      <w:r w:rsidRPr="00D741F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741FD">
        <w:rPr>
          <w:rStyle w:val="Strong"/>
          <w:rFonts w:asciiTheme="majorHAnsi" w:hAnsiTheme="majorHAnsi" w:cstheme="majorHAnsi"/>
          <w:sz w:val="40"/>
          <w:szCs w:val="40"/>
        </w:rPr>
        <w:t xml:space="preserve">Другой услышит стук, </w:t>
      </w:r>
      <w:r w:rsidRPr="00D741F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741FD">
        <w:rPr>
          <w:rStyle w:val="Strong"/>
          <w:rFonts w:asciiTheme="majorHAnsi" w:hAnsiTheme="majorHAnsi" w:cstheme="majorHAnsi"/>
          <w:sz w:val="40"/>
          <w:szCs w:val="40"/>
        </w:rPr>
        <w:t>но скажет в сердце вдруг:</w:t>
      </w:r>
      <w:r w:rsidRPr="00D741F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741FD">
        <w:rPr>
          <w:rStyle w:val="Strong"/>
          <w:rFonts w:asciiTheme="majorHAnsi" w:hAnsiTheme="majorHAnsi" w:cstheme="majorHAnsi"/>
          <w:sz w:val="40"/>
          <w:szCs w:val="40"/>
        </w:rPr>
        <w:t>Нет! не открывай!..</w:t>
      </w:r>
    </w:p>
    <w:sectPr w:rsidR="000F3F00" w:rsidRPr="00D741F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240310">
    <w:abstractNumId w:val="8"/>
  </w:num>
  <w:num w:numId="2" w16cid:durableId="1542087843">
    <w:abstractNumId w:val="6"/>
  </w:num>
  <w:num w:numId="3" w16cid:durableId="1593927003">
    <w:abstractNumId w:val="5"/>
  </w:num>
  <w:num w:numId="4" w16cid:durableId="583033799">
    <w:abstractNumId w:val="4"/>
  </w:num>
  <w:num w:numId="5" w16cid:durableId="1381250888">
    <w:abstractNumId w:val="7"/>
  </w:num>
  <w:num w:numId="6" w16cid:durableId="733166064">
    <w:abstractNumId w:val="3"/>
  </w:num>
  <w:num w:numId="7" w16cid:durableId="266819120">
    <w:abstractNumId w:val="2"/>
  </w:num>
  <w:num w:numId="8" w16cid:durableId="2035422432">
    <w:abstractNumId w:val="1"/>
  </w:num>
  <w:num w:numId="9" w16cid:durableId="622267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F3F00"/>
    <w:rsid w:val="0015074B"/>
    <w:rsid w:val="0029639D"/>
    <w:rsid w:val="00326F90"/>
    <w:rsid w:val="00AA1D8D"/>
    <w:rsid w:val="00B47730"/>
    <w:rsid w:val="00CB0664"/>
    <w:rsid w:val="00D741F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FC9823F7-8767-445C-A93F-BF066A29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D74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2024-03-02T20:54:00Z</dcterms:modified>
  <cp:category/>
</cp:coreProperties>
</file>