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AE0A" w14:textId="77777777" w:rsidR="00632F32" w:rsidRPr="00632F32" w:rsidRDefault="00632F32" w:rsidP="00632F3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32F32">
        <w:rPr>
          <w:rStyle w:val="Strong"/>
          <w:rFonts w:asciiTheme="majorHAnsi" w:hAnsiTheme="majorHAnsi" w:cstheme="majorHAnsi"/>
          <w:sz w:val="40"/>
          <w:szCs w:val="40"/>
        </w:rPr>
        <w:t>Умей прощать, молись за обижающих,</w:t>
      </w:r>
      <w:r w:rsidRPr="00632F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32F32">
        <w:rPr>
          <w:rStyle w:val="Strong"/>
          <w:rFonts w:asciiTheme="majorHAnsi" w:hAnsiTheme="majorHAnsi" w:cstheme="majorHAnsi"/>
          <w:sz w:val="40"/>
          <w:szCs w:val="40"/>
        </w:rPr>
        <w:t>Зло побеждай святым лучoм добра,</w:t>
      </w:r>
      <w:r w:rsidRPr="00632F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32F32">
        <w:rPr>
          <w:rStyle w:val="Strong"/>
          <w:rFonts w:asciiTheme="majorHAnsi" w:hAnsiTheme="majorHAnsi" w:cstheme="majorHAnsi"/>
          <w:sz w:val="40"/>
          <w:szCs w:val="40"/>
        </w:rPr>
        <w:t>Иди без колебаний в стан прощающих,</w:t>
      </w:r>
      <w:r w:rsidRPr="00632F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32F32">
        <w:rPr>
          <w:rStyle w:val="Strong"/>
          <w:rFonts w:asciiTheme="majorHAnsi" w:hAnsiTheme="majorHAnsi" w:cstheme="majorHAnsi"/>
          <w:sz w:val="40"/>
          <w:szCs w:val="40"/>
        </w:rPr>
        <w:t>Пока горит Голгофская звезда.</w:t>
      </w:r>
      <w:r w:rsidRPr="00632F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32F3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Учись прощать, когда душа обижена</w:t>
      </w:r>
      <w:r w:rsidRPr="00632F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32F3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сердце, словно чаша горьких слёз,</w:t>
      </w:r>
      <w:r w:rsidRPr="00632F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32F3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кажется, что доброта вся выжжена,</w:t>
      </w:r>
      <w:r w:rsidRPr="00632F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32F3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Ты вспомни, как прощал людей Христос!</w:t>
      </w:r>
    </w:p>
    <w:p w14:paraId="42A287D4" w14:textId="77777777" w:rsidR="00632F32" w:rsidRPr="00632F32" w:rsidRDefault="00632F32" w:rsidP="00632F3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32F32">
        <w:rPr>
          <w:rStyle w:val="Strong"/>
          <w:rFonts w:asciiTheme="majorHAnsi" w:hAnsiTheme="majorHAnsi" w:cstheme="majorHAnsi"/>
          <w:sz w:val="40"/>
          <w:szCs w:val="40"/>
        </w:rPr>
        <w:t>Умей прощать, прощенье, это - сила,</w:t>
      </w:r>
      <w:r w:rsidRPr="00632F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32F32">
        <w:rPr>
          <w:rStyle w:val="Strong"/>
          <w:rFonts w:asciiTheme="majorHAnsi" w:hAnsiTheme="majorHAnsi" w:cstheme="majorHAnsi"/>
          <w:sz w:val="40"/>
          <w:szCs w:val="40"/>
        </w:rPr>
        <w:t>А месть - беcсилье, признак роковой...</w:t>
      </w:r>
      <w:r w:rsidRPr="00632F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32F32">
        <w:rPr>
          <w:rStyle w:val="Strong"/>
          <w:rFonts w:asciiTheme="majorHAnsi" w:hAnsiTheme="majorHAnsi" w:cstheme="majorHAnsi"/>
          <w:sz w:val="40"/>
          <w:szCs w:val="40"/>
        </w:rPr>
        <w:t>И камни непрощения в могилу</w:t>
      </w:r>
      <w:r w:rsidRPr="00632F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32F32">
        <w:rPr>
          <w:rStyle w:val="Strong"/>
          <w:rFonts w:asciiTheme="majorHAnsi" w:hAnsiTheme="majorHAnsi" w:cstheme="majorHAnsi"/>
          <w:sz w:val="40"/>
          <w:szCs w:val="40"/>
        </w:rPr>
        <w:t>Мой друг и брат, не уноси с собой.</w:t>
      </w:r>
      <w:r w:rsidRPr="00632F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32F3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Учись прощать естественно, как дышишь,</w:t>
      </w:r>
      <w:r w:rsidRPr="00632F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32F3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Как воду пьёшь и ешь насущный хлеб,</w:t>
      </w:r>
      <w:r w:rsidRPr="00632F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32F3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Ведь Бог тогда твои молитвы слышит,</w:t>
      </w:r>
      <w:r w:rsidRPr="00632F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32F3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Когда в тебе горит прощенья свет.</w:t>
      </w:r>
    </w:p>
    <w:p w14:paraId="242E82FA" w14:textId="0F607462" w:rsidR="00445197" w:rsidRPr="00632F32" w:rsidRDefault="00632F32" w:rsidP="00632F3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632F32">
        <w:rPr>
          <w:rStyle w:val="Strong"/>
          <w:rFonts w:asciiTheme="majorHAnsi" w:hAnsiTheme="majorHAnsi" w:cstheme="majorHAnsi"/>
          <w:sz w:val="40"/>
          <w:szCs w:val="40"/>
        </w:rPr>
        <w:t>Умей прощать, прощать не только словом,</w:t>
      </w:r>
      <w:r w:rsidRPr="00632F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32F32">
        <w:rPr>
          <w:rStyle w:val="Strong"/>
          <w:rFonts w:asciiTheme="majorHAnsi" w:hAnsiTheme="majorHAnsi" w:cstheme="majorHAnsi"/>
          <w:sz w:val="40"/>
          <w:szCs w:val="40"/>
        </w:rPr>
        <w:t>Но всей душой, всей сущностью своей.</w:t>
      </w:r>
      <w:r w:rsidRPr="00632F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32F32">
        <w:rPr>
          <w:rStyle w:val="Strong"/>
          <w:rFonts w:asciiTheme="majorHAnsi" w:hAnsiTheme="majorHAnsi" w:cstheme="majorHAnsi"/>
          <w:sz w:val="40"/>
          <w:szCs w:val="40"/>
        </w:rPr>
        <w:t>Прощенье порoждается любовью</w:t>
      </w:r>
      <w:r w:rsidRPr="00632F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32F32">
        <w:rPr>
          <w:rStyle w:val="Strong"/>
          <w:rFonts w:asciiTheme="majorHAnsi" w:hAnsiTheme="majorHAnsi" w:cstheme="majorHAnsi"/>
          <w:sz w:val="40"/>
          <w:szCs w:val="40"/>
        </w:rPr>
        <w:t>В борениях молитвенных ночей.</w:t>
      </w:r>
      <w:r w:rsidRPr="00632F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32F3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Учись прощать; в прощеньи радость скрыта,</w:t>
      </w:r>
      <w:r w:rsidRPr="00632F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32F3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Великодушье лечит, как бальзам.</w:t>
      </w:r>
      <w:r w:rsidRPr="00632F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32F32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Кровь на кресте за всех была пролита, </w:t>
      </w:r>
      <w:r w:rsidRPr="00632F3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632F3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Умей прощать, чтоб ты прощён был сам!</w:t>
      </w:r>
    </w:p>
    <w:sectPr w:rsidR="00445197" w:rsidRPr="00632F3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6512212">
    <w:abstractNumId w:val="8"/>
  </w:num>
  <w:num w:numId="2" w16cid:durableId="231695110">
    <w:abstractNumId w:val="6"/>
  </w:num>
  <w:num w:numId="3" w16cid:durableId="239406326">
    <w:abstractNumId w:val="5"/>
  </w:num>
  <w:num w:numId="4" w16cid:durableId="937057051">
    <w:abstractNumId w:val="4"/>
  </w:num>
  <w:num w:numId="5" w16cid:durableId="423110613">
    <w:abstractNumId w:val="7"/>
  </w:num>
  <w:num w:numId="6" w16cid:durableId="1695837009">
    <w:abstractNumId w:val="3"/>
  </w:num>
  <w:num w:numId="7" w16cid:durableId="16541683">
    <w:abstractNumId w:val="2"/>
  </w:num>
  <w:num w:numId="8" w16cid:durableId="1846170359">
    <w:abstractNumId w:val="1"/>
  </w:num>
  <w:num w:numId="9" w16cid:durableId="113687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45197"/>
    <w:rsid w:val="00632F3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B27A8D8-538B-49F1-A7CD-2C29EAD7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3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2024-03-02T20:50:00Z</dcterms:modified>
  <cp:category/>
</cp:coreProperties>
</file>