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87B9" w14:textId="77777777" w:rsidR="007B5EF9" w:rsidRPr="007B5EF9" w:rsidRDefault="007B5EF9" w:rsidP="007B5EF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B5EF9">
        <w:rPr>
          <w:rStyle w:val="Strong"/>
          <w:rFonts w:asciiTheme="majorHAnsi" w:hAnsiTheme="majorHAnsi" w:cstheme="majorHAnsi"/>
          <w:sz w:val="40"/>
          <w:szCs w:val="40"/>
        </w:rPr>
        <w:t>1. Тысячи звёзд для Тебя зажигаются, Господи,</w:t>
      </w:r>
      <w:r w:rsidRPr="007B5EF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EF9">
        <w:rPr>
          <w:rStyle w:val="Strong"/>
          <w:rFonts w:asciiTheme="majorHAnsi" w:hAnsiTheme="majorHAnsi" w:cstheme="majorHAnsi"/>
          <w:sz w:val="40"/>
          <w:szCs w:val="40"/>
        </w:rPr>
        <w:t>Тысячи слов для Тебя как молитва звучат.</w:t>
      </w:r>
      <w:r w:rsidRPr="007B5EF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EF9">
        <w:rPr>
          <w:rStyle w:val="Strong"/>
          <w:rFonts w:asciiTheme="majorHAnsi" w:hAnsiTheme="majorHAnsi" w:cstheme="majorHAnsi"/>
          <w:sz w:val="40"/>
          <w:szCs w:val="40"/>
        </w:rPr>
        <w:t>В храме Твоём оживают сердца наши Господи,</w:t>
      </w:r>
      <w:r w:rsidRPr="007B5EF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EF9">
        <w:rPr>
          <w:rStyle w:val="Strong"/>
          <w:rFonts w:asciiTheme="majorHAnsi" w:hAnsiTheme="majorHAnsi" w:cstheme="majorHAnsi"/>
          <w:sz w:val="40"/>
          <w:szCs w:val="40"/>
        </w:rPr>
        <w:t>И от земли на Тебя устремляем свой взгляд.</w:t>
      </w:r>
    </w:p>
    <w:p w14:paraId="15359090" w14:textId="77777777" w:rsidR="007B5EF9" w:rsidRPr="007B5EF9" w:rsidRDefault="007B5EF9" w:rsidP="007B5EF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B5EF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7B5EF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EF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Верую, верую, Господи, верую!</w:t>
      </w:r>
      <w:r w:rsidRPr="007B5EF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EF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На все времена!</w:t>
      </w:r>
      <w:r w:rsidRPr="007B5EF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EF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Силою Бога Воскресшего нам вера дана!</w:t>
      </w:r>
      <w:r w:rsidRPr="007B5EF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EF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Верую, верую, Господи, верую!</w:t>
      </w:r>
      <w:r w:rsidRPr="007B5EF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EF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На все времена!</w:t>
      </w:r>
      <w:r w:rsidRPr="007B5EF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EF9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Ты в этой жизни и в будущей - Надежда одна!</w:t>
      </w:r>
    </w:p>
    <w:p w14:paraId="42F79B4F" w14:textId="77777777" w:rsidR="007B5EF9" w:rsidRPr="007B5EF9" w:rsidRDefault="007B5EF9" w:rsidP="007B5EF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B5EF9">
        <w:rPr>
          <w:rStyle w:val="Strong"/>
          <w:rFonts w:asciiTheme="majorHAnsi" w:hAnsiTheme="majorHAnsi" w:cstheme="majorHAnsi"/>
          <w:sz w:val="40"/>
          <w:szCs w:val="40"/>
        </w:rPr>
        <w:t>2. Мы обращаемся к чистому небу с молитвами,</w:t>
      </w:r>
      <w:r w:rsidRPr="007B5EF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EF9">
        <w:rPr>
          <w:rStyle w:val="Strong"/>
          <w:rFonts w:asciiTheme="majorHAnsi" w:hAnsiTheme="majorHAnsi" w:cstheme="majorHAnsi"/>
          <w:sz w:val="40"/>
          <w:szCs w:val="40"/>
        </w:rPr>
        <w:t>Просим Тебя, Ты услышь и ответь, Боже, нам.</w:t>
      </w:r>
      <w:r w:rsidRPr="007B5EF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EF9">
        <w:rPr>
          <w:rStyle w:val="Strong"/>
          <w:rFonts w:asciiTheme="majorHAnsi" w:hAnsiTheme="majorHAnsi" w:cstheme="majorHAnsi"/>
          <w:sz w:val="40"/>
          <w:szCs w:val="40"/>
        </w:rPr>
        <w:t>И сохрани в этой жизни, Господь, Ты нас в истине,</w:t>
      </w:r>
      <w:r w:rsidRPr="007B5EF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EF9">
        <w:rPr>
          <w:rStyle w:val="Strong"/>
          <w:rFonts w:asciiTheme="majorHAnsi" w:hAnsiTheme="majorHAnsi" w:cstheme="majorHAnsi"/>
          <w:sz w:val="40"/>
          <w:szCs w:val="40"/>
        </w:rPr>
        <w:t>Благословляя наш путь от земли к небесам.</w:t>
      </w:r>
    </w:p>
    <w:p w14:paraId="4CF57452" w14:textId="4B2C4972" w:rsidR="00C00484" w:rsidRPr="007B5EF9" w:rsidRDefault="007B5EF9" w:rsidP="007B5EF9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7B5EF9">
        <w:rPr>
          <w:rStyle w:val="Strong"/>
          <w:rFonts w:asciiTheme="majorHAnsi" w:hAnsiTheme="majorHAnsi" w:cstheme="majorHAnsi"/>
          <w:sz w:val="40"/>
          <w:szCs w:val="40"/>
        </w:rPr>
        <w:t>3. Слово Твоё направляет пути к Тебе, Господи,</w:t>
      </w:r>
      <w:r w:rsidRPr="007B5EF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EF9">
        <w:rPr>
          <w:rStyle w:val="Strong"/>
          <w:rFonts w:asciiTheme="majorHAnsi" w:hAnsiTheme="majorHAnsi" w:cstheme="majorHAnsi"/>
          <w:sz w:val="40"/>
          <w:szCs w:val="40"/>
        </w:rPr>
        <w:t>Силой Твоей укрепляются наши сердца.</w:t>
      </w:r>
      <w:r w:rsidRPr="007B5EF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EF9">
        <w:rPr>
          <w:rStyle w:val="Strong"/>
          <w:rFonts w:asciiTheme="majorHAnsi" w:hAnsiTheme="majorHAnsi" w:cstheme="majorHAnsi"/>
          <w:sz w:val="40"/>
          <w:szCs w:val="40"/>
        </w:rPr>
        <w:t>Тысячи звёзд для Тебя зажигаются, Господи,</w:t>
      </w:r>
      <w:r w:rsidRPr="007B5EF9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7B5EF9">
        <w:rPr>
          <w:rStyle w:val="Strong"/>
          <w:rFonts w:asciiTheme="majorHAnsi" w:hAnsiTheme="majorHAnsi" w:cstheme="majorHAnsi"/>
          <w:sz w:val="40"/>
          <w:szCs w:val="40"/>
        </w:rPr>
        <w:t>Чтоб воссиять со Христом в Царстве Бога Отца!</w:t>
      </w:r>
    </w:p>
    <w:sectPr w:rsidR="00C00484" w:rsidRPr="007B5EF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98450">
    <w:abstractNumId w:val="8"/>
  </w:num>
  <w:num w:numId="2" w16cid:durableId="536435653">
    <w:abstractNumId w:val="6"/>
  </w:num>
  <w:num w:numId="3" w16cid:durableId="1150747865">
    <w:abstractNumId w:val="5"/>
  </w:num>
  <w:num w:numId="4" w16cid:durableId="1067149714">
    <w:abstractNumId w:val="4"/>
  </w:num>
  <w:num w:numId="5" w16cid:durableId="985008612">
    <w:abstractNumId w:val="7"/>
  </w:num>
  <w:num w:numId="6" w16cid:durableId="1198083691">
    <w:abstractNumId w:val="3"/>
  </w:num>
  <w:num w:numId="7" w16cid:durableId="1817797275">
    <w:abstractNumId w:val="2"/>
  </w:num>
  <w:num w:numId="8" w16cid:durableId="655189076">
    <w:abstractNumId w:val="1"/>
  </w:num>
  <w:num w:numId="9" w16cid:durableId="131622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B5EF9"/>
    <w:rsid w:val="00AA1D8D"/>
    <w:rsid w:val="00B47730"/>
    <w:rsid w:val="00C0048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16D7901-C4A6-4A6C-939E-4DDD1B94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B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2024-03-02T20:45:00Z</dcterms:modified>
  <cp:category/>
</cp:coreProperties>
</file>