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7619" w14:textId="77777777" w:rsidR="00F543C2" w:rsidRPr="00F543C2" w:rsidRDefault="00F543C2" w:rsidP="00F543C2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543C2">
        <w:rPr>
          <w:rStyle w:val="Strong"/>
          <w:rFonts w:asciiTheme="majorHAnsi" w:hAnsiTheme="majorHAnsi" w:cstheme="majorHAnsi"/>
          <w:sz w:val="36"/>
          <w:szCs w:val="36"/>
        </w:rPr>
        <w:t>Тысячи звезд зажигает рука Твоя, Господи.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Сила Твоя всю вселенную держит, хранит.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И на земле все Тобой существует и движется,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Милость Твоя все объемлет, питает, живит.</w:t>
      </w:r>
    </w:p>
    <w:p w14:paraId="76F3933E" w14:textId="77777777" w:rsidR="00F543C2" w:rsidRPr="00F543C2" w:rsidRDefault="00F543C2" w:rsidP="00F543C2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543C2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Верую! Верую! Верую! Верую на все времена!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Людям дарована вечная надежда одна. 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Верую! Верую! Верую! Верую на все времена!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Щедрой рукою Всевышнего нам вера дана!</w:t>
      </w:r>
    </w:p>
    <w:p w14:paraId="79649C85" w14:textId="77777777" w:rsidR="00F543C2" w:rsidRPr="00F543C2" w:rsidRDefault="00F543C2" w:rsidP="00F543C2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543C2">
        <w:rPr>
          <w:rStyle w:val="Strong"/>
          <w:rFonts w:asciiTheme="majorHAnsi" w:hAnsiTheme="majorHAnsi" w:cstheme="majorHAnsi"/>
          <w:sz w:val="36"/>
          <w:szCs w:val="36"/>
        </w:rPr>
        <w:t>Дивный Творец, Ты явил нам любовь бесконечную,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Благость Твою мы узрели в Иисусе Христе.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 xml:space="preserve">Он, Царь царей, к нам на землю пришел, землю грешную, 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Смертью Своей небеса нам открыл на кресте.</w:t>
      </w:r>
    </w:p>
    <w:p w14:paraId="23D582D8" w14:textId="77777777" w:rsidR="00F543C2" w:rsidRPr="00F543C2" w:rsidRDefault="00F543C2" w:rsidP="00F543C2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543C2">
        <w:rPr>
          <w:rStyle w:val="Strong"/>
          <w:rFonts w:asciiTheme="majorHAnsi" w:hAnsiTheme="majorHAnsi" w:cstheme="majorHAnsi"/>
          <w:sz w:val="36"/>
          <w:szCs w:val="36"/>
        </w:rPr>
        <w:t>Мы обращаемся к ясному небу с молитвами,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Просим, Господь: нас, как Пастырь, веди и храни;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В бедах, скорбях и в деяньях благих дай быть верными,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Образ Твой в нас Сам Отцовской рукою твори!</w:t>
      </w:r>
    </w:p>
    <w:p w14:paraId="7DD3C9EC" w14:textId="0E8DE75E" w:rsidR="002E2E34" w:rsidRPr="00F543C2" w:rsidRDefault="00F543C2" w:rsidP="00F543C2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543C2">
        <w:rPr>
          <w:rStyle w:val="Strong"/>
          <w:rFonts w:asciiTheme="majorHAnsi" w:hAnsiTheme="majorHAnsi" w:cstheme="majorHAnsi"/>
          <w:sz w:val="36"/>
          <w:szCs w:val="36"/>
        </w:rPr>
        <w:t>Слово Твое – это праведной истины россыпи.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Мудрость и свет непрестанно мы черпаем в нём,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Верим, что Ты ожидаешь искупленных в вечности,</w:t>
      </w:r>
      <w:r w:rsidRPr="00F543C2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543C2">
        <w:rPr>
          <w:rStyle w:val="Strong"/>
          <w:rFonts w:asciiTheme="majorHAnsi" w:hAnsiTheme="majorHAnsi" w:cstheme="majorHAnsi"/>
          <w:sz w:val="36"/>
          <w:szCs w:val="36"/>
        </w:rPr>
        <w:t>Верим, что там мы блаженство и мир обретем.</w:t>
      </w:r>
    </w:p>
    <w:sectPr w:rsidR="002E2E34" w:rsidRPr="00F543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2217552">
    <w:abstractNumId w:val="8"/>
  </w:num>
  <w:num w:numId="2" w16cid:durableId="935020409">
    <w:abstractNumId w:val="6"/>
  </w:num>
  <w:num w:numId="3" w16cid:durableId="169872452">
    <w:abstractNumId w:val="5"/>
  </w:num>
  <w:num w:numId="4" w16cid:durableId="441070816">
    <w:abstractNumId w:val="4"/>
  </w:num>
  <w:num w:numId="5" w16cid:durableId="665329221">
    <w:abstractNumId w:val="7"/>
  </w:num>
  <w:num w:numId="6" w16cid:durableId="91584866">
    <w:abstractNumId w:val="3"/>
  </w:num>
  <w:num w:numId="7" w16cid:durableId="1055858852">
    <w:abstractNumId w:val="2"/>
  </w:num>
  <w:num w:numId="8" w16cid:durableId="405997807">
    <w:abstractNumId w:val="1"/>
  </w:num>
  <w:num w:numId="9" w16cid:durableId="4229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2E34"/>
    <w:rsid w:val="00326F90"/>
    <w:rsid w:val="00AA1D8D"/>
    <w:rsid w:val="00B47730"/>
    <w:rsid w:val="00CB0664"/>
    <w:rsid w:val="00F543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06B5CB6-BA3A-4BC3-813F-ACB231D9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5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2024-03-02T20:43:00Z</dcterms:modified>
  <cp:category/>
</cp:coreProperties>
</file>