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D7A9F" w14:textId="77777777" w:rsidR="002814B0" w:rsidRPr="002814B0" w:rsidRDefault="002814B0" w:rsidP="002814B0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814B0">
        <w:rPr>
          <w:rStyle w:val="Strong"/>
          <w:rFonts w:asciiTheme="majorHAnsi" w:hAnsiTheme="majorHAnsi" w:cstheme="majorHAnsi"/>
          <w:sz w:val="40"/>
          <w:szCs w:val="40"/>
        </w:rPr>
        <w:t xml:space="preserve">1) Ты - мой Бог Святoй, </w:t>
      </w:r>
      <w:r w:rsidRPr="002814B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814B0">
        <w:rPr>
          <w:rStyle w:val="Strong"/>
          <w:rFonts w:asciiTheme="majorHAnsi" w:hAnsiTheme="majorHAnsi" w:cstheme="majorHAnsi"/>
          <w:sz w:val="40"/>
          <w:szCs w:val="40"/>
        </w:rPr>
        <w:t xml:space="preserve">Я к Тебе стремлюсь, </w:t>
      </w:r>
      <w:r w:rsidRPr="002814B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814B0">
        <w:rPr>
          <w:rStyle w:val="Strong"/>
          <w:rFonts w:asciiTheme="majorHAnsi" w:hAnsiTheme="majorHAnsi" w:cstheme="majorHAnsi"/>
          <w:sz w:val="40"/>
          <w:szCs w:val="40"/>
        </w:rPr>
        <w:t>Ибо знаю: в Тебе - покой.</w:t>
      </w:r>
    </w:p>
    <w:p w14:paraId="5245EE71" w14:textId="77777777" w:rsidR="002814B0" w:rsidRPr="002814B0" w:rsidRDefault="002814B0" w:rsidP="002814B0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814B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2814B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814B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У Твоей груди успокоюсь я,</w:t>
      </w:r>
      <w:r w:rsidRPr="002814B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814B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Успокоится сердце моё</w:t>
      </w:r>
      <w:r w:rsidRPr="002814B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814B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У Твоей груди успокоюсь я,</w:t>
      </w:r>
      <w:r w:rsidRPr="002814B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814B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Успокоится сердце моё</w:t>
      </w:r>
    </w:p>
    <w:p w14:paraId="5FD9463B" w14:textId="77777777" w:rsidR="002814B0" w:rsidRPr="002814B0" w:rsidRDefault="002814B0" w:rsidP="002814B0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814B0">
        <w:rPr>
          <w:rStyle w:val="Strong"/>
          <w:rFonts w:asciiTheme="majorHAnsi" w:hAnsiTheme="majorHAnsi" w:cstheme="majorHAnsi"/>
          <w:sz w:val="40"/>
          <w:szCs w:val="40"/>
        </w:rPr>
        <w:t xml:space="preserve">2) Знаю, что в Тебе – Радость вечная </w:t>
      </w:r>
      <w:r w:rsidRPr="002814B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814B0">
        <w:rPr>
          <w:rStyle w:val="Strong"/>
          <w:rFonts w:asciiTheme="majorHAnsi" w:hAnsiTheme="majorHAnsi" w:cstheme="majorHAnsi"/>
          <w:sz w:val="40"/>
          <w:szCs w:val="40"/>
        </w:rPr>
        <w:t>И любовь неизменная.</w:t>
      </w:r>
    </w:p>
    <w:p w14:paraId="2D6835D4" w14:textId="77777777" w:rsidR="002814B0" w:rsidRPr="002814B0" w:rsidRDefault="002814B0" w:rsidP="002814B0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814B0">
        <w:rPr>
          <w:rStyle w:val="Strong"/>
          <w:rFonts w:asciiTheme="majorHAnsi" w:hAnsiTheme="majorHAnsi" w:cstheme="majorHAnsi"/>
          <w:sz w:val="40"/>
          <w:szCs w:val="40"/>
        </w:rPr>
        <w:t xml:space="preserve">3) И никто уже не лишит меня </w:t>
      </w:r>
      <w:r w:rsidRPr="002814B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814B0">
        <w:rPr>
          <w:rStyle w:val="Strong"/>
          <w:rFonts w:asciiTheme="majorHAnsi" w:hAnsiTheme="majorHAnsi" w:cstheme="majorHAnsi"/>
          <w:sz w:val="40"/>
          <w:szCs w:val="40"/>
        </w:rPr>
        <w:t>Этой радости неземной.</w:t>
      </w:r>
    </w:p>
    <w:p w14:paraId="11E5CB2D" w14:textId="77777777" w:rsidR="002814B0" w:rsidRPr="002814B0" w:rsidRDefault="002814B0" w:rsidP="002814B0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814B0">
        <w:rPr>
          <w:rStyle w:val="Strong"/>
          <w:rFonts w:asciiTheme="majorHAnsi" w:hAnsiTheme="majorHAnsi" w:cstheme="majorHAnsi"/>
          <w:sz w:val="40"/>
          <w:szCs w:val="40"/>
        </w:rPr>
        <w:t xml:space="preserve">4) И когда придёт тот последний час, </w:t>
      </w:r>
      <w:r w:rsidRPr="002814B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814B0">
        <w:rPr>
          <w:rStyle w:val="Strong"/>
          <w:rFonts w:asciiTheme="majorHAnsi" w:hAnsiTheme="majorHAnsi" w:cstheme="majorHAnsi"/>
          <w:sz w:val="40"/>
          <w:szCs w:val="40"/>
        </w:rPr>
        <w:t>Верю, примешь меня к Себе.</w:t>
      </w:r>
    </w:p>
    <w:p w14:paraId="37B049ED" w14:textId="77777777" w:rsidR="002814B0" w:rsidRPr="002814B0" w:rsidRDefault="002814B0" w:rsidP="002814B0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814B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2814B0">
        <w:rPr>
          <w:rFonts w:asciiTheme="majorHAnsi" w:hAnsiTheme="majorHAnsi" w:cstheme="majorHAnsi"/>
          <w:b/>
          <w:bCs/>
          <w:color w:val="0000FF"/>
          <w:sz w:val="40"/>
          <w:szCs w:val="40"/>
        </w:rPr>
        <w:br/>
      </w:r>
      <w:r w:rsidRPr="002814B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У Твоей груди успокоюсь я,</w:t>
      </w:r>
      <w:r w:rsidRPr="002814B0">
        <w:rPr>
          <w:rFonts w:asciiTheme="majorHAnsi" w:hAnsiTheme="majorHAnsi" w:cstheme="majorHAnsi"/>
          <w:b/>
          <w:bCs/>
          <w:color w:val="0000FF"/>
          <w:sz w:val="40"/>
          <w:szCs w:val="40"/>
        </w:rPr>
        <w:br/>
      </w:r>
      <w:r w:rsidRPr="002814B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Успокоится сердце моё</w:t>
      </w:r>
      <w:r w:rsidRPr="002814B0">
        <w:rPr>
          <w:rFonts w:asciiTheme="majorHAnsi" w:hAnsiTheme="majorHAnsi" w:cstheme="majorHAnsi"/>
          <w:b/>
          <w:bCs/>
          <w:color w:val="0000FF"/>
          <w:sz w:val="40"/>
          <w:szCs w:val="40"/>
        </w:rPr>
        <w:br/>
      </w:r>
      <w:r w:rsidRPr="002814B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У Твоей груди успокоюсь я,</w:t>
      </w:r>
      <w:r w:rsidRPr="002814B0">
        <w:rPr>
          <w:rFonts w:asciiTheme="majorHAnsi" w:hAnsiTheme="majorHAnsi" w:cstheme="majorHAnsi"/>
          <w:b/>
          <w:bCs/>
          <w:color w:val="0000FF"/>
          <w:sz w:val="40"/>
          <w:szCs w:val="40"/>
        </w:rPr>
        <w:br/>
      </w:r>
      <w:r w:rsidRPr="002814B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Успокоится сердце моё</w:t>
      </w:r>
    </w:p>
    <w:p w14:paraId="0110D501" w14:textId="77777777" w:rsidR="002814B0" w:rsidRPr="002814B0" w:rsidRDefault="002814B0" w:rsidP="002814B0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814B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У Твоей груди успокоюсь я,</w:t>
      </w:r>
      <w:r w:rsidRPr="002814B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814B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Успокоится сердце моё</w:t>
      </w:r>
      <w:r w:rsidRPr="002814B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814B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У Твоей груди успокоюсь я,</w:t>
      </w:r>
      <w:r w:rsidRPr="002814B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814B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Успокоится сердце моё</w:t>
      </w:r>
    </w:p>
    <w:p w14:paraId="6CDC1547" w14:textId="75F99942" w:rsidR="00700344" w:rsidRPr="002814B0" w:rsidRDefault="002814B0" w:rsidP="002814B0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814B0">
        <w:rPr>
          <w:rFonts w:asciiTheme="majorHAnsi" w:hAnsiTheme="majorHAnsi" w:cstheme="majorHAnsi"/>
          <w:sz w:val="40"/>
          <w:szCs w:val="40"/>
        </w:rPr>
        <w:lastRenderedPageBreak/>
        <w:t> </w:t>
      </w:r>
    </w:p>
    <w:sectPr w:rsidR="00700344" w:rsidRPr="002814B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3755974">
    <w:abstractNumId w:val="8"/>
  </w:num>
  <w:num w:numId="2" w16cid:durableId="2039812945">
    <w:abstractNumId w:val="6"/>
  </w:num>
  <w:num w:numId="3" w16cid:durableId="539124397">
    <w:abstractNumId w:val="5"/>
  </w:num>
  <w:num w:numId="4" w16cid:durableId="174079435">
    <w:abstractNumId w:val="4"/>
  </w:num>
  <w:num w:numId="5" w16cid:durableId="309939449">
    <w:abstractNumId w:val="7"/>
  </w:num>
  <w:num w:numId="6" w16cid:durableId="1239513729">
    <w:abstractNumId w:val="3"/>
  </w:num>
  <w:num w:numId="7" w16cid:durableId="826214985">
    <w:abstractNumId w:val="2"/>
  </w:num>
  <w:num w:numId="8" w16cid:durableId="1677466004">
    <w:abstractNumId w:val="1"/>
  </w:num>
  <w:num w:numId="9" w16cid:durableId="659116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814B0"/>
    <w:rsid w:val="0029639D"/>
    <w:rsid w:val="00326F90"/>
    <w:rsid w:val="0070034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4B1B5C0B-7B10-426C-8889-F5162EFD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2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2024-03-02T20:22:00Z</dcterms:modified>
  <cp:category/>
</cp:coreProperties>
</file>