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C634" w14:textId="77777777" w:rsidR="00C5409B" w:rsidRPr="00C5409B" w:rsidRDefault="00C5409B" w:rsidP="00C5409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5409B">
        <w:rPr>
          <w:rStyle w:val="Strong"/>
          <w:rFonts w:asciiTheme="majorHAnsi" w:hAnsiTheme="majorHAnsi" w:cstheme="majorHAnsi"/>
          <w:sz w:val="40"/>
          <w:szCs w:val="40"/>
        </w:rPr>
        <w:t>Ты со мной, хоть весь мир восстает на меня</w:t>
      </w:r>
      <w:r w:rsidRPr="00C5409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5409B">
        <w:rPr>
          <w:rStyle w:val="Strong"/>
          <w:rFonts w:asciiTheme="majorHAnsi" w:hAnsiTheme="majorHAnsi" w:cstheme="majorHAnsi"/>
          <w:sz w:val="40"/>
          <w:szCs w:val="40"/>
        </w:rPr>
        <w:t xml:space="preserve">Ты со мной, даже если друзья мне изменят. </w:t>
      </w:r>
      <w:r w:rsidRPr="00C5409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5409B">
        <w:rPr>
          <w:rStyle w:val="Strong"/>
          <w:rFonts w:asciiTheme="majorHAnsi" w:hAnsiTheme="majorHAnsi" w:cstheme="majorHAnsi"/>
          <w:sz w:val="40"/>
          <w:szCs w:val="40"/>
        </w:rPr>
        <w:t>Ты со мной среди солнечных отблесков дня,</w:t>
      </w:r>
      <w:r w:rsidRPr="00C5409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5409B">
        <w:rPr>
          <w:rStyle w:val="Strong"/>
          <w:rFonts w:asciiTheme="majorHAnsi" w:hAnsiTheme="majorHAnsi" w:cstheme="majorHAnsi"/>
          <w:sz w:val="40"/>
          <w:szCs w:val="40"/>
        </w:rPr>
        <w:t>Своей мощной рукою храня,</w:t>
      </w:r>
      <w:r w:rsidRPr="00C5409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5409B">
        <w:rPr>
          <w:rStyle w:val="Strong"/>
          <w:rFonts w:asciiTheme="majorHAnsi" w:hAnsiTheme="majorHAnsi" w:cstheme="majorHAnsi"/>
          <w:sz w:val="40"/>
          <w:szCs w:val="40"/>
        </w:rPr>
        <w:t>В тишине уходящих мгновений….</w:t>
      </w:r>
    </w:p>
    <w:p w14:paraId="30A1A59D" w14:textId="77777777" w:rsidR="00C5409B" w:rsidRPr="00C5409B" w:rsidRDefault="00C5409B" w:rsidP="00C5409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5409B">
        <w:rPr>
          <w:rStyle w:val="Strong"/>
          <w:rFonts w:asciiTheme="majorHAnsi" w:hAnsiTheme="majorHAnsi" w:cstheme="majorHAnsi"/>
          <w:sz w:val="40"/>
          <w:szCs w:val="40"/>
        </w:rPr>
        <w:t>Ты со мной, я Твоё ощущаю плечо;</w:t>
      </w:r>
      <w:r w:rsidRPr="00C5409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5409B">
        <w:rPr>
          <w:rStyle w:val="Strong"/>
          <w:rFonts w:asciiTheme="majorHAnsi" w:hAnsiTheme="majorHAnsi" w:cstheme="majorHAnsi"/>
          <w:sz w:val="40"/>
          <w:szCs w:val="40"/>
        </w:rPr>
        <w:t>Мне Твой взгляд милосердный и любящий дорог!</w:t>
      </w:r>
      <w:r w:rsidRPr="00C5409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5409B">
        <w:rPr>
          <w:rStyle w:val="Strong"/>
          <w:rFonts w:asciiTheme="majorHAnsi" w:hAnsiTheme="majorHAnsi" w:cstheme="majorHAnsi"/>
          <w:sz w:val="40"/>
          <w:szCs w:val="40"/>
        </w:rPr>
        <w:t>Я Тобою, Господь навсегда увлечён,</w:t>
      </w:r>
      <w:r w:rsidRPr="00C5409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5409B">
        <w:rPr>
          <w:rStyle w:val="Strong"/>
          <w:rFonts w:asciiTheme="majorHAnsi" w:hAnsiTheme="majorHAnsi" w:cstheme="majorHAnsi"/>
          <w:sz w:val="40"/>
          <w:szCs w:val="40"/>
        </w:rPr>
        <w:t xml:space="preserve">Как река - та, что в море течёт, </w:t>
      </w:r>
      <w:r w:rsidRPr="00C5409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5409B">
        <w:rPr>
          <w:rStyle w:val="Strong"/>
          <w:rFonts w:asciiTheme="majorHAnsi" w:hAnsiTheme="majorHAnsi" w:cstheme="majorHAnsi"/>
          <w:sz w:val="40"/>
          <w:szCs w:val="40"/>
        </w:rPr>
        <w:t>Узким руслом к бескрайним просторам.</w:t>
      </w:r>
    </w:p>
    <w:p w14:paraId="445B4117" w14:textId="77777777" w:rsidR="00C5409B" w:rsidRPr="00C5409B" w:rsidRDefault="00C5409B" w:rsidP="00C5409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5409B">
        <w:rPr>
          <w:rStyle w:val="Strong"/>
          <w:rFonts w:asciiTheme="majorHAnsi" w:hAnsiTheme="majorHAnsi" w:cstheme="majorHAnsi"/>
          <w:sz w:val="40"/>
          <w:szCs w:val="40"/>
        </w:rPr>
        <w:t>Ты со мной, на отрадных ликуешь горах,</w:t>
      </w:r>
      <w:r w:rsidRPr="00C5409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5409B">
        <w:rPr>
          <w:rStyle w:val="Strong"/>
          <w:rFonts w:asciiTheme="majorHAnsi" w:hAnsiTheme="majorHAnsi" w:cstheme="majorHAnsi"/>
          <w:sz w:val="40"/>
          <w:szCs w:val="40"/>
        </w:rPr>
        <w:t>И со мной по долине идёшь унижения.</w:t>
      </w:r>
      <w:r w:rsidRPr="00C5409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5409B">
        <w:rPr>
          <w:rStyle w:val="Strong"/>
          <w:rFonts w:asciiTheme="majorHAnsi" w:hAnsiTheme="majorHAnsi" w:cstheme="majorHAnsi"/>
          <w:sz w:val="40"/>
          <w:szCs w:val="40"/>
        </w:rPr>
        <w:t>Ты со мной хоть, в сравнении с Тобою я прах,</w:t>
      </w:r>
      <w:r w:rsidRPr="00C5409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5409B">
        <w:rPr>
          <w:rStyle w:val="Strong"/>
          <w:rFonts w:asciiTheme="majorHAnsi" w:hAnsiTheme="majorHAnsi" w:cstheme="majorHAnsi"/>
          <w:sz w:val="40"/>
          <w:szCs w:val="40"/>
        </w:rPr>
        <w:t>Что ни шаг -утопаю в грехах…</w:t>
      </w:r>
      <w:r w:rsidRPr="00C5409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5409B">
        <w:rPr>
          <w:rStyle w:val="Strong"/>
          <w:rFonts w:asciiTheme="majorHAnsi" w:hAnsiTheme="majorHAnsi" w:cstheme="majorHAnsi"/>
          <w:sz w:val="40"/>
          <w:szCs w:val="40"/>
        </w:rPr>
        <w:t>Но Твоё безгранично прощение!</w:t>
      </w:r>
    </w:p>
    <w:p w14:paraId="5D6AA842" w14:textId="120203C5" w:rsidR="009F78BC" w:rsidRPr="00C5409B" w:rsidRDefault="00C5409B" w:rsidP="00C5409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C5409B">
        <w:rPr>
          <w:rStyle w:val="Strong"/>
          <w:rFonts w:asciiTheme="majorHAnsi" w:hAnsiTheme="majorHAnsi" w:cstheme="majorHAnsi"/>
          <w:sz w:val="40"/>
          <w:szCs w:val="40"/>
        </w:rPr>
        <w:t>Ты со мной, это значит я счастьем богат!</w:t>
      </w:r>
      <w:r w:rsidRPr="00C5409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5409B">
        <w:rPr>
          <w:rStyle w:val="Strong"/>
          <w:rFonts w:asciiTheme="majorHAnsi" w:hAnsiTheme="majorHAnsi" w:cstheme="majorHAnsi"/>
          <w:sz w:val="40"/>
          <w:szCs w:val="40"/>
        </w:rPr>
        <w:t>Как купец раздобывший заморских жемчужин</w:t>
      </w:r>
      <w:r w:rsidRPr="00C5409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5409B">
        <w:rPr>
          <w:rStyle w:val="Strong"/>
          <w:rFonts w:asciiTheme="majorHAnsi" w:hAnsiTheme="majorHAnsi" w:cstheme="majorHAnsi"/>
          <w:sz w:val="40"/>
          <w:szCs w:val="40"/>
        </w:rPr>
        <w:t>Ты мой Друг, самый верный и близкий мой Брат!</w:t>
      </w:r>
      <w:r w:rsidRPr="00C5409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5409B">
        <w:rPr>
          <w:rStyle w:val="Strong"/>
          <w:rFonts w:asciiTheme="majorHAnsi" w:hAnsiTheme="majorHAnsi" w:cstheme="majorHAnsi"/>
          <w:sz w:val="40"/>
          <w:szCs w:val="40"/>
        </w:rPr>
        <w:t>Быть с Тобой - мне дороже наград</w:t>
      </w:r>
      <w:r w:rsidRPr="00C5409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5409B">
        <w:rPr>
          <w:rStyle w:val="Strong"/>
          <w:rFonts w:asciiTheme="majorHAnsi" w:hAnsiTheme="majorHAnsi" w:cstheme="majorHAnsi"/>
          <w:sz w:val="40"/>
          <w:szCs w:val="40"/>
        </w:rPr>
        <w:t>Ты – Единственный, только мне нужен</w:t>
      </w:r>
      <w:r w:rsidRPr="00C5409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C5409B">
        <w:rPr>
          <w:rStyle w:val="Strong"/>
          <w:rFonts w:asciiTheme="majorHAnsi" w:hAnsiTheme="majorHAnsi" w:cstheme="majorHAnsi"/>
          <w:sz w:val="40"/>
          <w:szCs w:val="40"/>
        </w:rPr>
        <w:t>Мой Господь…!</w:t>
      </w:r>
    </w:p>
    <w:sectPr w:rsidR="009F78BC" w:rsidRPr="00C5409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8765301">
    <w:abstractNumId w:val="8"/>
  </w:num>
  <w:num w:numId="2" w16cid:durableId="1800951974">
    <w:abstractNumId w:val="6"/>
  </w:num>
  <w:num w:numId="3" w16cid:durableId="1221209529">
    <w:abstractNumId w:val="5"/>
  </w:num>
  <w:num w:numId="4" w16cid:durableId="277026508">
    <w:abstractNumId w:val="4"/>
  </w:num>
  <w:num w:numId="5" w16cid:durableId="863832812">
    <w:abstractNumId w:val="7"/>
  </w:num>
  <w:num w:numId="6" w16cid:durableId="248734210">
    <w:abstractNumId w:val="3"/>
  </w:num>
  <w:num w:numId="7" w16cid:durableId="1087726002">
    <w:abstractNumId w:val="2"/>
  </w:num>
  <w:num w:numId="8" w16cid:durableId="1204749787">
    <w:abstractNumId w:val="1"/>
  </w:num>
  <w:num w:numId="9" w16cid:durableId="27348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F78BC"/>
    <w:rsid w:val="00AA1D8D"/>
    <w:rsid w:val="00B47730"/>
    <w:rsid w:val="00C5409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C1EC0B7-2372-41A5-BC92-AAB5C0F4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5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2024-03-02T20:40:00Z</dcterms:modified>
  <cp:category/>
</cp:coreProperties>
</file>