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025" w14:textId="77777777" w:rsidR="00AC0769" w:rsidRPr="00AC0769" w:rsidRDefault="00AC0769" w:rsidP="00AC076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C0769">
        <w:rPr>
          <w:rStyle w:val="Strong"/>
          <w:rFonts w:asciiTheme="majorHAnsi" w:hAnsiTheme="majorHAnsi" w:cstheme="majorHAnsi"/>
          <w:sz w:val="36"/>
          <w:szCs w:val="36"/>
        </w:rPr>
        <w:t>1. Ты прости Господь, не могу молиться как Давид я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 xml:space="preserve">Ты прости Господь, за не жаркие молитвы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 xml:space="preserve">Ты прости меня, что сомнение часто подступает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 xml:space="preserve">Ты прости меня, что неверие побеждает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Ты прости меня, Ты прости, Ты прости меня.</w:t>
      </w:r>
    </w:p>
    <w:p w14:paraId="0D3803F1" w14:textId="77777777" w:rsidR="00AC0769" w:rsidRPr="00AC0769" w:rsidRDefault="00AC0769" w:rsidP="00AC076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Ты прости меня, что сомнение часто подступает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Ты прости меня, что неверие побеждает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 прости меня, Ты прости меня.</w:t>
      </w:r>
    </w:p>
    <w:p w14:paraId="38FBE661" w14:textId="77777777" w:rsidR="00AC0769" w:rsidRPr="00AC0769" w:rsidRDefault="00AC0769" w:rsidP="00AC076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C0769">
        <w:rPr>
          <w:rStyle w:val="Strong"/>
          <w:rFonts w:asciiTheme="majorHAnsi" w:hAnsiTheme="majorHAnsi" w:cstheme="majorHAnsi"/>
          <w:sz w:val="36"/>
          <w:szCs w:val="36"/>
        </w:rPr>
        <w:t>2. Ты прости Господь, что ещё я путник по пустыни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 xml:space="preserve">Ты прости Господь, и за ропот мой в унынии,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Ты прости меня, что в душе врага я не прощаю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Ты прости меня, что ещё на зло я отвечаю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Ты прости меня, Ты прости, Ты прости меня.</w:t>
      </w:r>
    </w:p>
    <w:p w14:paraId="32C1E910" w14:textId="77777777" w:rsidR="00AC0769" w:rsidRPr="00AC0769" w:rsidRDefault="00AC0769" w:rsidP="00AC076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 прости меня, что в душе врага я не прощаю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 прости меня, что ещё на зло я отвечаю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 прости меня, Ты прости меня.</w:t>
      </w:r>
    </w:p>
    <w:p w14:paraId="5416CBC6" w14:textId="77777777" w:rsidR="00AC0769" w:rsidRPr="00AC0769" w:rsidRDefault="00AC0769" w:rsidP="00AC076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C0769">
        <w:rPr>
          <w:rStyle w:val="Strong"/>
          <w:rFonts w:asciiTheme="majorHAnsi" w:hAnsiTheme="majorHAnsi" w:cstheme="majorHAnsi"/>
          <w:sz w:val="36"/>
          <w:szCs w:val="36"/>
        </w:rPr>
        <w:t>3. Свято научи, Ты меня ходить перед Тобою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Ты меня веди, только узкою тропою,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Чтобы в оный день, среди многих меня узнал Ты,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Чтобы в оный день, и "тебя Я ждал" сказал Ты,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sz w:val="36"/>
          <w:szCs w:val="36"/>
        </w:rPr>
        <w:t>Чтобы в оный день, было так, только так, только так.</w:t>
      </w:r>
    </w:p>
    <w:p w14:paraId="0B564549" w14:textId="1B2567A9" w:rsidR="001E76F9" w:rsidRPr="00AC0769" w:rsidRDefault="00AC0769" w:rsidP="00AC076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Чтобы в оный день, среди многих меня узнал Ты,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Чтобы в оный день, и "тебя Я ждал" сказал Ты,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Чтобы в оный день, было так, </w:t>
      </w:r>
      <w:r w:rsidRPr="00AC076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C076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Tолько так, только так, только так.</w:t>
      </w:r>
    </w:p>
    <w:sectPr w:rsidR="001E76F9" w:rsidRPr="00AC07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114071">
    <w:abstractNumId w:val="8"/>
  </w:num>
  <w:num w:numId="2" w16cid:durableId="554974010">
    <w:abstractNumId w:val="6"/>
  </w:num>
  <w:num w:numId="3" w16cid:durableId="50233226">
    <w:abstractNumId w:val="5"/>
  </w:num>
  <w:num w:numId="4" w16cid:durableId="431358121">
    <w:abstractNumId w:val="4"/>
  </w:num>
  <w:num w:numId="5" w16cid:durableId="786436193">
    <w:abstractNumId w:val="7"/>
  </w:num>
  <w:num w:numId="6" w16cid:durableId="2058774567">
    <w:abstractNumId w:val="3"/>
  </w:num>
  <w:num w:numId="7" w16cid:durableId="578947688">
    <w:abstractNumId w:val="2"/>
  </w:num>
  <w:num w:numId="8" w16cid:durableId="26413753">
    <w:abstractNumId w:val="1"/>
  </w:num>
  <w:num w:numId="9" w16cid:durableId="196542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76F9"/>
    <w:rsid w:val="0029639D"/>
    <w:rsid w:val="00326F90"/>
    <w:rsid w:val="00AA1D8D"/>
    <w:rsid w:val="00AC076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211976A-8785-4482-907D-AA02CB36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C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2024-03-02T20:39:00Z</dcterms:modified>
  <cp:category/>
</cp:coreProperties>
</file>