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792C" w14:textId="77777777" w:rsidR="00A85C2C" w:rsidRPr="00A85C2C" w:rsidRDefault="00A85C2C" w:rsidP="00A85C2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85C2C">
        <w:rPr>
          <w:rStyle w:val="Strong"/>
          <w:rFonts w:asciiTheme="majorHAnsi" w:hAnsiTheme="majorHAnsi" w:cstheme="majorHAnsi"/>
          <w:sz w:val="40"/>
          <w:szCs w:val="40"/>
        </w:rPr>
        <w:t xml:space="preserve">Ты для меня, Спаситель, сошел с </w:t>
      </w:r>
      <w:r w:rsidRPr="00A85C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85C2C">
        <w:rPr>
          <w:rStyle w:val="Strong"/>
          <w:rFonts w:asciiTheme="majorHAnsi" w:hAnsiTheme="majorHAnsi" w:cstheme="majorHAnsi"/>
          <w:sz w:val="40"/>
          <w:szCs w:val="40"/>
        </w:rPr>
        <w:t xml:space="preserve">святых небес, оставил Ты обитель, </w:t>
      </w:r>
      <w:r w:rsidRPr="00A85C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85C2C">
        <w:rPr>
          <w:rStyle w:val="Strong"/>
          <w:rFonts w:asciiTheme="majorHAnsi" w:hAnsiTheme="majorHAnsi" w:cstheme="majorHAnsi"/>
          <w:sz w:val="40"/>
          <w:szCs w:val="40"/>
        </w:rPr>
        <w:t>всю полную чудес.</w:t>
      </w:r>
    </w:p>
    <w:p w14:paraId="48B74029" w14:textId="77777777" w:rsidR="00A85C2C" w:rsidRPr="00A85C2C" w:rsidRDefault="00A85C2C" w:rsidP="00A85C2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85C2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A85C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85C2C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Ты для меня, Спаситель, </w:t>
      </w:r>
      <w:r w:rsidRPr="00A85C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85C2C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Принял Голгофский крест. Хвала Тебе, </w:t>
      </w:r>
      <w:r w:rsidRPr="00A85C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85C2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О, мой Искупитель, Xвала Тебе и честь!</w:t>
      </w:r>
    </w:p>
    <w:p w14:paraId="3925410F" w14:textId="77777777" w:rsidR="00A85C2C" w:rsidRPr="00A85C2C" w:rsidRDefault="00A85C2C" w:rsidP="00A85C2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85C2C">
        <w:rPr>
          <w:rStyle w:val="Strong"/>
          <w:rFonts w:asciiTheme="majorHAnsi" w:hAnsiTheme="majorHAnsi" w:cstheme="majorHAnsi"/>
          <w:sz w:val="40"/>
          <w:szCs w:val="40"/>
        </w:rPr>
        <w:t xml:space="preserve">Ты для меня, Спаситель, смирившись, </w:t>
      </w:r>
      <w:r w:rsidRPr="00A85C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85C2C">
        <w:rPr>
          <w:rStyle w:val="Strong"/>
          <w:rFonts w:asciiTheme="majorHAnsi" w:hAnsiTheme="majorHAnsi" w:cstheme="majorHAnsi"/>
          <w:sz w:val="40"/>
          <w:szCs w:val="40"/>
        </w:rPr>
        <w:t>в яслях был; слепым Ты был водитель, для бедных мира жил.</w:t>
      </w:r>
    </w:p>
    <w:p w14:paraId="653D9FF5" w14:textId="77777777" w:rsidR="00A85C2C" w:rsidRPr="00A85C2C" w:rsidRDefault="00A85C2C" w:rsidP="00A85C2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85C2C">
        <w:rPr>
          <w:rStyle w:val="Strong"/>
          <w:rFonts w:asciiTheme="majorHAnsi" w:hAnsiTheme="majorHAnsi" w:cstheme="majorHAnsi"/>
          <w:sz w:val="40"/>
          <w:szCs w:val="40"/>
        </w:rPr>
        <w:t xml:space="preserve">Спаситель, красотою Любви </w:t>
      </w:r>
      <w:r w:rsidRPr="00A85C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85C2C">
        <w:rPr>
          <w:rStyle w:val="Strong"/>
          <w:rFonts w:asciiTheme="majorHAnsi" w:hAnsiTheme="majorHAnsi" w:cstheme="majorHAnsi"/>
          <w:sz w:val="40"/>
          <w:szCs w:val="40"/>
        </w:rPr>
        <w:t xml:space="preserve">Твоей пленён, я жить хочу с Тобою, </w:t>
      </w:r>
      <w:r w:rsidRPr="00A85C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85C2C">
        <w:rPr>
          <w:rStyle w:val="Strong"/>
          <w:rFonts w:asciiTheme="majorHAnsi" w:hAnsiTheme="majorHAnsi" w:cstheme="majorHAnsi"/>
          <w:sz w:val="40"/>
          <w:szCs w:val="40"/>
        </w:rPr>
        <w:t>Тобою я спасён!</w:t>
      </w:r>
    </w:p>
    <w:p w14:paraId="082E6D19" w14:textId="77777777" w:rsidR="00A85C2C" w:rsidRPr="00A85C2C" w:rsidRDefault="00A85C2C" w:rsidP="00A85C2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85C2C">
        <w:rPr>
          <w:rStyle w:val="Strong"/>
          <w:rFonts w:asciiTheme="majorHAnsi" w:hAnsiTheme="majorHAnsi" w:cstheme="majorHAnsi"/>
          <w:sz w:val="40"/>
          <w:szCs w:val="40"/>
        </w:rPr>
        <w:t xml:space="preserve">В Тебе лишь, о Спаситель, хочу </w:t>
      </w:r>
      <w:r w:rsidRPr="00A85C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85C2C">
        <w:rPr>
          <w:rStyle w:val="Strong"/>
          <w:rFonts w:asciiTheme="majorHAnsi" w:hAnsiTheme="majorHAnsi" w:cstheme="majorHAnsi"/>
          <w:sz w:val="40"/>
          <w:szCs w:val="40"/>
        </w:rPr>
        <w:t xml:space="preserve">сокрыться я. Во мне Твою </w:t>
      </w:r>
      <w:r w:rsidRPr="00A85C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85C2C">
        <w:rPr>
          <w:rStyle w:val="Strong"/>
          <w:rFonts w:asciiTheme="majorHAnsi" w:hAnsiTheme="majorHAnsi" w:cstheme="majorHAnsi"/>
          <w:sz w:val="40"/>
          <w:szCs w:val="40"/>
        </w:rPr>
        <w:t>обитель устрой Ты для Себя.</w:t>
      </w:r>
    </w:p>
    <w:p w14:paraId="781C0B8E" w14:textId="77777777" w:rsidR="00A85C2C" w:rsidRPr="00A85C2C" w:rsidRDefault="00A85C2C" w:rsidP="00A85C2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85C2C">
        <w:rPr>
          <w:rStyle w:val="Strong"/>
          <w:rFonts w:asciiTheme="majorHAnsi" w:hAnsiTheme="majorHAnsi" w:cstheme="majorHAnsi"/>
          <w:sz w:val="40"/>
          <w:szCs w:val="40"/>
        </w:rPr>
        <w:t xml:space="preserve">Тебе лишь петь хочу я всегда, </w:t>
      </w:r>
      <w:r w:rsidRPr="00A85C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85C2C">
        <w:rPr>
          <w:rStyle w:val="Strong"/>
          <w:rFonts w:asciiTheme="majorHAnsi" w:hAnsiTheme="majorHAnsi" w:cstheme="majorHAnsi"/>
          <w:sz w:val="40"/>
          <w:szCs w:val="40"/>
        </w:rPr>
        <w:t xml:space="preserve">во всякий миг, Тебе принадлежу я, </w:t>
      </w:r>
      <w:r w:rsidRPr="00A85C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85C2C">
        <w:rPr>
          <w:rStyle w:val="Strong"/>
          <w:rFonts w:asciiTheme="majorHAnsi" w:hAnsiTheme="majorHAnsi" w:cstheme="majorHAnsi"/>
          <w:sz w:val="40"/>
          <w:szCs w:val="40"/>
        </w:rPr>
        <w:t>я весь в руках Твоих!</w:t>
      </w:r>
    </w:p>
    <w:p w14:paraId="353B9AAA" w14:textId="4C3AEA03" w:rsidR="00783880" w:rsidRPr="00A85C2C" w:rsidRDefault="00A85C2C" w:rsidP="00A85C2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85C2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 2 раза</w:t>
      </w:r>
    </w:p>
    <w:sectPr w:rsidR="00783880" w:rsidRPr="00A85C2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7231688">
    <w:abstractNumId w:val="8"/>
  </w:num>
  <w:num w:numId="2" w16cid:durableId="131602078">
    <w:abstractNumId w:val="6"/>
  </w:num>
  <w:num w:numId="3" w16cid:durableId="1548494976">
    <w:abstractNumId w:val="5"/>
  </w:num>
  <w:num w:numId="4" w16cid:durableId="1202130001">
    <w:abstractNumId w:val="4"/>
  </w:num>
  <w:num w:numId="5" w16cid:durableId="987169933">
    <w:abstractNumId w:val="7"/>
  </w:num>
  <w:num w:numId="6" w16cid:durableId="288974593">
    <w:abstractNumId w:val="3"/>
  </w:num>
  <w:num w:numId="7" w16cid:durableId="396826412">
    <w:abstractNumId w:val="2"/>
  </w:num>
  <w:num w:numId="8" w16cid:durableId="1790776112">
    <w:abstractNumId w:val="1"/>
  </w:num>
  <w:num w:numId="9" w16cid:durableId="110684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83880"/>
    <w:rsid w:val="00A85C2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858ADDA-6F2B-4228-B1C8-7C004DD2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8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2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2024-03-02T20:25:00Z</dcterms:modified>
  <cp:category/>
</cp:coreProperties>
</file>