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7AA5" w14:textId="77777777" w:rsidR="001607A3" w:rsidRPr="001607A3" w:rsidRDefault="001607A3" w:rsidP="001607A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607A3">
        <w:rPr>
          <w:rStyle w:val="Strong"/>
          <w:rFonts w:asciiTheme="majorHAnsi" w:hAnsiTheme="majorHAnsi" w:cstheme="majorHAnsi"/>
          <w:sz w:val="40"/>
          <w:szCs w:val="40"/>
        </w:rPr>
        <w:t>Ты Тот, о Котором пою,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Ты Тот, Кого чту и люблю,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 xml:space="preserve">Кому доверяю всегда 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Мой путь, в безопасности я!</w:t>
      </w:r>
    </w:p>
    <w:p w14:paraId="4582CACE" w14:textId="77777777" w:rsidR="001607A3" w:rsidRPr="001607A3" w:rsidRDefault="001607A3" w:rsidP="001607A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607A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Когда я с Тобой, мой Господь,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Дней мрачных не вижу вокруг…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Как-будто звезда надо мной,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День ясный, счастливый Ты мой!</w:t>
      </w:r>
    </w:p>
    <w:p w14:paraId="45AB29E3" w14:textId="77777777" w:rsidR="001607A3" w:rsidRPr="001607A3" w:rsidRDefault="001607A3" w:rsidP="001607A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607A3">
        <w:rPr>
          <w:rStyle w:val="Strong"/>
          <w:rFonts w:asciiTheme="majorHAnsi" w:hAnsiTheme="majorHAnsi" w:cstheme="majorHAnsi"/>
          <w:sz w:val="40"/>
          <w:szCs w:val="40"/>
        </w:rPr>
        <w:t>Иисус, когда новый мне день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Даёшь по великой любви,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Дай мудрости начать его,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Как-будто последний он мой…</w:t>
      </w:r>
    </w:p>
    <w:p w14:paraId="6CF91E94" w14:textId="2FA5AAD8" w:rsidR="00D02594" w:rsidRPr="001607A3" w:rsidRDefault="001607A3" w:rsidP="001607A3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1607A3">
        <w:rPr>
          <w:rStyle w:val="Strong"/>
          <w:rFonts w:asciiTheme="majorHAnsi" w:hAnsiTheme="majorHAnsi" w:cstheme="majorHAnsi"/>
          <w:sz w:val="40"/>
          <w:szCs w:val="40"/>
        </w:rPr>
        <w:t>Вся жизнь от Тебя и Тобой,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Как чудно устроил меня!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Могу петь Тебе, не грустить,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Могу покрывать и любить...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Прекрасная доля моя,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В смиреньи склоняюсь я,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За то, что позволил Ты мне,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sz w:val="40"/>
          <w:szCs w:val="40"/>
        </w:rPr>
        <w:t>Мой Бог, быть сыном Тебе!</w:t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1607A3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2 раза</w:t>
      </w:r>
    </w:p>
    <w:sectPr w:rsidR="00D02594" w:rsidRPr="001607A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4195316">
    <w:abstractNumId w:val="8"/>
  </w:num>
  <w:num w:numId="2" w16cid:durableId="719213695">
    <w:abstractNumId w:val="6"/>
  </w:num>
  <w:num w:numId="3" w16cid:durableId="159540258">
    <w:abstractNumId w:val="5"/>
  </w:num>
  <w:num w:numId="4" w16cid:durableId="2072346488">
    <w:abstractNumId w:val="4"/>
  </w:num>
  <w:num w:numId="5" w16cid:durableId="1394352835">
    <w:abstractNumId w:val="7"/>
  </w:num>
  <w:num w:numId="6" w16cid:durableId="1603994979">
    <w:abstractNumId w:val="3"/>
  </w:num>
  <w:num w:numId="7" w16cid:durableId="1461222961">
    <w:abstractNumId w:val="2"/>
  </w:num>
  <w:num w:numId="8" w16cid:durableId="1985039075">
    <w:abstractNumId w:val="1"/>
  </w:num>
  <w:num w:numId="9" w16cid:durableId="5801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607A3"/>
    <w:rsid w:val="0029639D"/>
    <w:rsid w:val="00326F90"/>
    <w:rsid w:val="00AA1D8D"/>
    <w:rsid w:val="00B47730"/>
    <w:rsid w:val="00CB0664"/>
    <w:rsid w:val="00D0259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FF4AACC-F065-4B30-8E8C-921C66AE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6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2024-03-02T20:42:00Z</dcterms:modified>
  <cp:category/>
</cp:coreProperties>
</file>