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07B0" w14:textId="77777777" w:rsidR="00370535" w:rsidRPr="00370535" w:rsidRDefault="00370535" w:rsidP="003705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Кого любит душа моя,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Кого трепетно жду,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Кто забрал мою боль и страх;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 xml:space="preserve">Иисус, за Тобою иду! </w:t>
      </w:r>
    </w:p>
    <w:p w14:paraId="6035CB12" w14:textId="77777777" w:rsidR="00370535" w:rsidRPr="00370535" w:rsidRDefault="00370535" w:rsidP="003705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705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Жизнь и милость мне явилась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Твоей, Господь, груди.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Моё сердце, сердце исцелилось,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забыл тоску пустой души.</w:t>
      </w:r>
    </w:p>
    <w:p w14:paraId="0ABC4D1B" w14:textId="77777777" w:rsidR="00370535" w:rsidRPr="00370535" w:rsidRDefault="00370535" w:rsidP="003705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Кого любит душа моя,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Кому песни пою,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Кто меня сотворил таким;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Иисус, за Тобою иду!</w:t>
      </w:r>
    </w:p>
    <w:p w14:paraId="7E7C14D7" w14:textId="7BDE0B2E" w:rsidR="00EB4A44" w:rsidRPr="00370535" w:rsidRDefault="00370535" w:rsidP="003705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Кому верит душа моя,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Кому всё отдаю.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Ты Тот, Кто несёт меня на руках,</w:t>
      </w:r>
      <w:r w:rsidRPr="003705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70535">
        <w:rPr>
          <w:rStyle w:val="Strong"/>
          <w:rFonts w:asciiTheme="majorHAnsi" w:hAnsiTheme="majorHAnsi" w:cstheme="majorHAnsi"/>
          <w:sz w:val="44"/>
          <w:szCs w:val="44"/>
        </w:rPr>
        <w:t>Иисус, когда я устаю.</w:t>
      </w:r>
    </w:p>
    <w:sectPr w:rsidR="00EB4A44" w:rsidRPr="003705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0544241">
    <w:abstractNumId w:val="8"/>
  </w:num>
  <w:num w:numId="2" w16cid:durableId="1244682224">
    <w:abstractNumId w:val="6"/>
  </w:num>
  <w:num w:numId="3" w16cid:durableId="78601829">
    <w:abstractNumId w:val="5"/>
  </w:num>
  <w:num w:numId="4" w16cid:durableId="1147430318">
    <w:abstractNumId w:val="4"/>
  </w:num>
  <w:num w:numId="5" w16cid:durableId="352583840">
    <w:abstractNumId w:val="7"/>
  </w:num>
  <w:num w:numId="6" w16cid:durableId="441850542">
    <w:abstractNumId w:val="3"/>
  </w:num>
  <w:num w:numId="7" w16cid:durableId="1185708722">
    <w:abstractNumId w:val="2"/>
  </w:num>
  <w:num w:numId="8" w16cid:durableId="338655222">
    <w:abstractNumId w:val="1"/>
  </w:num>
  <w:num w:numId="9" w16cid:durableId="108449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0535"/>
    <w:rsid w:val="00AA1D8D"/>
    <w:rsid w:val="00B47730"/>
    <w:rsid w:val="00CB0664"/>
    <w:rsid w:val="00EB4A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FCF74AC-DA54-4677-B208-D654BB7B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7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2024-03-02T20:41:00Z</dcterms:modified>
  <cp:category/>
</cp:coreProperties>
</file>