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2003" w14:textId="77777777" w:rsidR="00D62BE7" w:rsidRPr="00D62BE7" w:rsidRDefault="00D62BE7" w:rsidP="00D62BE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Божий свет,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спустился во тьму,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открыл мне глаза.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Я увидел Твою красоту,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восхищаюсь Тобой,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надежда всей жизни моей.</w:t>
      </w:r>
    </w:p>
    <w:p w14:paraId="6821EEF3" w14:textId="77777777" w:rsidR="00D62BE7" w:rsidRPr="00D62BE7" w:rsidRDefault="00D62BE7" w:rsidP="00D62BE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62BE7">
        <w:rPr>
          <w:rStyle w:val="Strong"/>
          <w:rFonts w:asciiTheme="majorHAnsi" w:hAnsiTheme="majorHAnsi" w:cstheme="majorHAnsi"/>
          <w:sz w:val="44"/>
          <w:szCs w:val="44"/>
        </w:rPr>
        <w:t>Я пришел прославить,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сердцем поклониться.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Я пришел сказать, что Ты мой Бог.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Господь прекрасен,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один достоин.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 xml:space="preserve">Восхищаюсь я Господь Тобой. </w:t>
      </w:r>
    </w:p>
    <w:p w14:paraId="78D8D4A3" w14:textId="77777777" w:rsidR="00D62BE7" w:rsidRPr="00D62BE7" w:rsidRDefault="00D62BE7" w:rsidP="00D62BE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62BE7">
        <w:rPr>
          <w:rStyle w:val="Strong"/>
          <w:rFonts w:asciiTheme="majorHAnsi" w:hAnsiTheme="majorHAnsi" w:cstheme="majorHAnsi"/>
          <w:sz w:val="44"/>
          <w:szCs w:val="44"/>
        </w:rPr>
        <w:t>Иисус Тебе хвала и честь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взял мой грех, вознёс на крест (4p)</w:t>
      </w:r>
    </w:p>
    <w:p w14:paraId="082A67A9" w14:textId="42118997" w:rsidR="003C3405" w:rsidRPr="00D62BE7" w:rsidRDefault="00D62BE7" w:rsidP="00D62BE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62BE7">
        <w:rPr>
          <w:rStyle w:val="Strong"/>
          <w:rFonts w:asciiTheme="majorHAnsi" w:hAnsiTheme="majorHAnsi" w:cstheme="majorHAnsi"/>
          <w:sz w:val="44"/>
          <w:szCs w:val="44"/>
        </w:rPr>
        <w:t>Я пришел прославить,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сердцем поклониться.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Я пришел сказать, что Ты мой Бог.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Господь прекрасен,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Ты один достоин.</w:t>
      </w:r>
      <w:r w:rsidRPr="00D62BE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D62BE7">
        <w:rPr>
          <w:rStyle w:val="Strong"/>
          <w:rFonts w:asciiTheme="majorHAnsi" w:hAnsiTheme="majorHAnsi" w:cstheme="majorHAnsi"/>
          <w:sz w:val="44"/>
          <w:szCs w:val="44"/>
        </w:rPr>
        <w:t>Восхищаюсь я Господь Тобой. (4p)</w:t>
      </w:r>
    </w:p>
    <w:sectPr w:rsidR="003C3405" w:rsidRPr="00D62B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888969">
    <w:abstractNumId w:val="8"/>
  </w:num>
  <w:num w:numId="2" w16cid:durableId="1050107602">
    <w:abstractNumId w:val="6"/>
  </w:num>
  <w:num w:numId="3" w16cid:durableId="1214272349">
    <w:abstractNumId w:val="5"/>
  </w:num>
  <w:num w:numId="4" w16cid:durableId="1480414242">
    <w:abstractNumId w:val="4"/>
  </w:num>
  <w:num w:numId="5" w16cid:durableId="546063010">
    <w:abstractNumId w:val="7"/>
  </w:num>
  <w:num w:numId="6" w16cid:durableId="706762729">
    <w:abstractNumId w:val="3"/>
  </w:num>
  <w:num w:numId="7" w16cid:durableId="1672684083">
    <w:abstractNumId w:val="2"/>
  </w:num>
  <w:num w:numId="8" w16cid:durableId="1457408701">
    <w:abstractNumId w:val="1"/>
  </w:num>
  <w:num w:numId="9" w16cid:durableId="195004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3405"/>
    <w:rsid w:val="00AA1D8D"/>
    <w:rsid w:val="00B47730"/>
    <w:rsid w:val="00CB0664"/>
    <w:rsid w:val="00D62BE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98BCD4A-1C1F-4772-A065-71C97287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6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2024-03-02T20:23:00Z</dcterms:modified>
  <cp:category/>
</cp:coreProperties>
</file>