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469F" w14:textId="77777777" w:rsidR="00365AF8" w:rsidRPr="00365AF8" w:rsidRDefault="00365AF8" w:rsidP="00365AF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65AF8">
        <w:rPr>
          <w:rStyle w:val="Strong"/>
          <w:rFonts w:asciiTheme="majorHAnsi" w:hAnsiTheme="majorHAnsi" w:cstheme="majorHAnsi"/>
          <w:sz w:val="44"/>
          <w:szCs w:val="44"/>
        </w:rPr>
        <w:t>1. Только в Боге успoкáивается душа моя</w:t>
      </w:r>
      <w:r w:rsidRPr="00365AF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65AF8">
        <w:rPr>
          <w:rStyle w:val="Strong"/>
          <w:rFonts w:asciiTheme="majorHAnsi" w:hAnsiTheme="majorHAnsi" w:cstheme="majorHAnsi"/>
          <w:sz w:val="44"/>
          <w:szCs w:val="44"/>
        </w:rPr>
        <w:t>Ибо на Него надежда моя.</w:t>
      </w:r>
      <w:r w:rsidRPr="00365AF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65AF8">
        <w:rPr>
          <w:rStyle w:val="Strong"/>
          <w:rFonts w:asciiTheme="majorHAnsi" w:hAnsiTheme="majorHAnsi" w:cstheme="majorHAnsi"/>
          <w:sz w:val="44"/>
          <w:szCs w:val="44"/>
        </w:rPr>
        <w:t>Боже, милость Твоя лучше нежели жизнь</w:t>
      </w:r>
      <w:r w:rsidRPr="00365AF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65AF8">
        <w:rPr>
          <w:rStyle w:val="Strong"/>
          <w:rFonts w:asciiTheme="majorHAnsi" w:hAnsiTheme="majorHAnsi" w:cstheme="majorHAnsi"/>
          <w:sz w:val="44"/>
          <w:szCs w:val="44"/>
        </w:rPr>
        <w:t>И восхвалят Тебя ныне уста мои.</w:t>
      </w:r>
    </w:p>
    <w:p w14:paraId="19291143" w14:textId="77777777" w:rsidR="00365AF8" w:rsidRPr="00365AF8" w:rsidRDefault="00365AF8" w:rsidP="00365AF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65AF8">
        <w:rPr>
          <w:rStyle w:val="Strong"/>
          <w:rFonts w:asciiTheme="majorHAnsi" w:hAnsiTheme="majorHAnsi" w:cstheme="majorHAnsi"/>
          <w:sz w:val="44"/>
          <w:szCs w:val="44"/>
        </w:rPr>
        <w:t>2. Я воззвал к Тебе и Ты искупил меня.</w:t>
      </w:r>
      <w:r w:rsidRPr="00365AF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65AF8">
        <w:rPr>
          <w:rStyle w:val="Strong"/>
          <w:rFonts w:asciiTheme="majorHAnsi" w:hAnsiTheme="majorHAnsi" w:cstheme="majorHAnsi"/>
          <w:sz w:val="44"/>
          <w:szCs w:val="44"/>
        </w:rPr>
        <w:t>Из áда вывел душу мою и оживил меня.</w:t>
      </w:r>
      <w:r w:rsidRPr="00365AF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65AF8">
        <w:rPr>
          <w:rStyle w:val="Strong"/>
          <w:rFonts w:asciiTheme="majorHAnsi" w:hAnsiTheme="majorHAnsi" w:cstheme="majorHAnsi"/>
          <w:sz w:val="44"/>
          <w:szCs w:val="44"/>
        </w:rPr>
        <w:t>Боже, милость Твоя лучше нежели жизнь</w:t>
      </w:r>
      <w:r w:rsidRPr="00365AF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65AF8">
        <w:rPr>
          <w:rStyle w:val="Strong"/>
          <w:rFonts w:asciiTheme="majorHAnsi" w:hAnsiTheme="majorHAnsi" w:cstheme="majorHAnsi"/>
          <w:sz w:val="44"/>
          <w:szCs w:val="44"/>
        </w:rPr>
        <w:t>И восхвалят Тебя ныне уста мои.</w:t>
      </w:r>
    </w:p>
    <w:p w14:paraId="57880677" w14:textId="77777777" w:rsidR="00365AF8" w:rsidRPr="00365AF8" w:rsidRDefault="00365AF8" w:rsidP="00365AF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65AF8">
        <w:rPr>
          <w:rStyle w:val="Strong"/>
          <w:rFonts w:asciiTheme="majorHAnsi" w:hAnsiTheme="majorHAnsi" w:cstheme="majorHAnsi"/>
          <w:sz w:val="44"/>
          <w:szCs w:val="44"/>
        </w:rPr>
        <w:t>3. Ибо только Ты помощь моя!</w:t>
      </w:r>
      <w:r w:rsidRPr="00365AF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65AF8">
        <w:rPr>
          <w:rStyle w:val="Strong"/>
          <w:rFonts w:asciiTheme="majorHAnsi" w:hAnsiTheme="majorHAnsi" w:cstheme="majorHAnsi"/>
          <w:sz w:val="44"/>
          <w:szCs w:val="44"/>
        </w:rPr>
        <w:t>И в тени Твоих крыл возрадуюсь я.</w:t>
      </w:r>
      <w:r w:rsidRPr="00365AF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65AF8">
        <w:rPr>
          <w:rStyle w:val="Strong"/>
          <w:rFonts w:asciiTheme="majorHAnsi" w:hAnsiTheme="majorHAnsi" w:cstheme="majorHAnsi"/>
          <w:sz w:val="44"/>
          <w:szCs w:val="44"/>
        </w:rPr>
        <w:t>Боже, милость Твоя лучше нежели жизнь</w:t>
      </w:r>
      <w:r w:rsidRPr="00365AF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65AF8">
        <w:rPr>
          <w:rStyle w:val="Strong"/>
          <w:rFonts w:asciiTheme="majorHAnsi" w:hAnsiTheme="majorHAnsi" w:cstheme="majorHAnsi"/>
          <w:sz w:val="44"/>
          <w:szCs w:val="44"/>
        </w:rPr>
        <w:t>И восхвалят Тебя ныне уста мои.</w:t>
      </w:r>
    </w:p>
    <w:p w14:paraId="18B56D80" w14:textId="1BC59607" w:rsidR="002C6EEA" w:rsidRPr="00365AF8" w:rsidRDefault="00365AF8" w:rsidP="00365AF8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65AF8">
        <w:rPr>
          <w:rStyle w:val="Strong"/>
          <w:rFonts w:asciiTheme="majorHAnsi" w:hAnsiTheme="majorHAnsi" w:cstheme="majorHAnsi"/>
          <w:sz w:val="44"/>
          <w:szCs w:val="44"/>
        </w:rPr>
        <w:t>4. И от ранней зари ищу Тебя, мой Бог,</w:t>
      </w:r>
      <w:r w:rsidRPr="00365AF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65AF8">
        <w:rPr>
          <w:rStyle w:val="Strong"/>
          <w:rFonts w:asciiTheme="majorHAnsi" w:hAnsiTheme="majorHAnsi" w:cstheme="majorHAnsi"/>
          <w:sz w:val="44"/>
          <w:szCs w:val="44"/>
        </w:rPr>
        <w:t>И томлюсь по Тебе в земле безводной, пустой.</w:t>
      </w:r>
      <w:r w:rsidRPr="00365AF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65AF8">
        <w:rPr>
          <w:rStyle w:val="Strong"/>
          <w:rFonts w:asciiTheme="majorHAnsi" w:hAnsiTheme="majorHAnsi" w:cstheme="majorHAnsi"/>
          <w:sz w:val="44"/>
          <w:szCs w:val="44"/>
        </w:rPr>
        <w:t>Боже, милость Твоя лучше нежели жизнь</w:t>
      </w:r>
      <w:r w:rsidRPr="00365AF8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65AF8">
        <w:rPr>
          <w:rStyle w:val="Strong"/>
          <w:rFonts w:asciiTheme="majorHAnsi" w:hAnsiTheme="majorHAnsi" w:cstheme="majorHAnsi"/>
          <w:sz w:val="44"/>
          <w:szCs w:val="44"/>
        </w:rPr>
        <w:t>И восхвалят Тебя ныне уста мои.</w:t>
      </w:r>
    </w:p>
    <w:sectPr w:rsidR="002C6EEA" w:rsidRPr="00365AF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1489767">
    <w:abstractNumId w:val="8"/>
  </w:num>
  <w:num w:numId="2" w16cid:durableId="1894611116">
    <w:abstractNumId w:val="6"/>
  </w:num>
  <w:num w:numId="3" w16cid:durableId="636648183">
    <w:abstractNumId w:val="5"/>
  </w:num>
  <w:num w:numId="4" w16cid:durableId="1090275890">
    <w:abstractNumId w:val="4"/>
  </w:num>
  <w:num w:numId="5" w16cid:durableId="791048523">
    <w:abstractNumId w:val="7"/>
  </w:num>
  <w:num w:numId="6" w16cid:durableId="2076003222">
    <w:abstractNumId w:val="3"/>
  </w:num>
  <w:num w:numId="7" w16cid:durableId="163204525">
    <w:abstractNumId w:val="2"/>
  </w:num>
  <w:num w:numId="8" w16cid:durableId="1492595836">
    <w:abstractNumId w:val="1"/>
  </w:num>
  <w:num w:numId="9" w16cid:durableId="51604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C6EEA"/>
    <w:rsid w:val="00326F90"/>
    <w:rsid w:val="00365AF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8147C17-B71B-48CC-A9A4-DACFA8A8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6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2024-03-02T20:17:00Z</dcterms:modified>
  <cp:category/>
</cp:coreProperties>
</file>