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AD3C" w14:textId="77777777" w:rsidR="00695AE5" w:rsidRPr="00695AE5" w:rsidRDefault="00695AE5" w:rsidP="00695AE5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695AE5">
        <w:rPr>
          <w:rStyle w:val="Strong"/>
          <w:rFonts w:asciiTheme="majorHAnsi" w:hAnsiTheme="majorHAnsi" w:cstheme="majorHAnsi"/>
          <w:sz w:val="52"/>
          <w:szCs w:val="52"/>
        </w:rPr>
        <w:t xml:space="preserve">1. Таков, как есть, без дел, без слов, </w:t>
      </w:r>
      <w:r w:rsidRPr="00695AE5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95AE5">
        <w:rPr>
          <w:rStyle w:val="Strong"/>
          <w:rFonts w:asciiTheme="majorHAnsi" w:hAnsiTheme="majorHAnsi" w:cstheme="majorHAnsi"/>
          <w:sz w:val="52"/>
          <w:szCs w:val="52"/>
        </w:rPr>
        <w:t xml:space="preserve">принявши с радостью Твой зов, </w:t>
      </w:r>
      <w:r w:rsidRPr="00695AE5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95AE5">
        <w:rPr>
          <w:rStyle w:val="Strong"/>
          <w:rFonts w:asciiTheme="majorHAnsi" w:hAnsiTheme="majorHAnsi" w:cstheme="majorHAnsi"/>
          <w:sz w:val="52"/>
          <w:szCs w:val="52"/>
        </w:rPr>
        <w:t xml:space="preserve">и с верою в Святую Кровь, </w:t>
      </w:r>
      <w:r w:rsidRPr="00695AE5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95AE5">
        <w:rPr>
          <w:rStyle w:val="Strong"/>
          <w:rFonts w:asciiTheme="majorHAnsi" w:hAnsiTheme="majorHAnsi" w:cstheme="majorHAnsi"/>
          <w:sz w:val="52"/>
          <w:szCs w:val="52"/>
        </w:rPr>
        <w:t>к Тебе, Господь, иду, иду...</w:t>
      </w:r>
    </w:p>
    <w:p w14:paraId="074AD7C1" w14:textId="77777777" w:rsidR="00695AE5" w:rsidRPr="00695AE5" w:rsidRDefault="00695AE5" w:rsidP="00695AE5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695AE5">
        <w:rPr>
          <w:rStyle w:val="Strong"/>
          <w:rFonts w:asciiTheme="majorHAnsi" w:hAnsiTheme="majorHAnsi" w:cstheme="majorHAnsi"/>
          <w:sz w:val="52"/>
          <w:szCs w:val="52"/>
        </w:rPr>
        <w:t xml:space="preserve">2. Таков, как есть, не смея ждать, </w:t>
      </w:r>
      <w:r w:rsidRPr="00695AE5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95AE5">
        <w:rPr>
          <w:rStyle w:val="Strong"/>
          <w:rFonts w:asciiTheme="majorHAnsi" w:hAnsiTheme="majorHAnsi" w:cstheme="majorHAnsi"/>
          <w:sz w:val="52"/>
          <w:szCs w:val="52"/>
        </w:rPr>
        <w:t xml:space="preserve">чтоб кто меня мог оправдать, </w:t>
      </w:r>
      <w:r w:rsidRPr="00695AE5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95AE5">
        <w:rPr>
          <w:rStyle w:val="Strong"/>
          <w:rFonts w:asciiTheme="majorHAnsi" w:hAnsiTheme="majorHAnsi" w:cstheme="majorHAnsi"/>
          <w:sz w:val="52"/>
          <w:szCs w:val="52"/>
        </w:rPr>
        <w:t xml:space="preserve">Твою познавши благодать, </w:t>
      </w:r>
      <w:r w:rsidRPr="00695AE5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95AE5">
        <w:rPr>
          <w:rStyle w:val="Strong"/>
          <w:rFonts w:asciiTheme="majorHAnsi" w:hAnsiTheme="majorHAnsi" w:cstheme="majorHAnsi"/>
          <w:sz w:val="52"/>
          <w:szCs w:val="52"/>
        </w:rPr>
        <w:t>к Тебе, Господь, иду, иду...</w:t>
      </w:r>
    </w:p>
    <w:p w14:paraId="5D43AB61" w14:textId="77777777" w:rsidR="00695AE5" w:rsidRPr="00695AE5" w:rsidRDefault="00695AE5" w:rsidP="00695AE5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695AE5">
        <w:rPr>
          <w:rStyle w:val="Strong"/>
          <w:rFonts w:asciiTheme="majorHAnsi" w:hAnsiTheme="majorHAnsi" w:cstheme="majorHAnsi"/>
          <w:sz w:val="52"/>
          <w:szCs w:val="52"/>
        </w:rPr>
        <w:t xml:space="preserve">3. Таков, как есть, увидел я, </w:t>
      </w:r>
      <w:r w:rsidRPr="00695AE5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95AE5">
        <w:rPr>
          <w:rStyle w:val="Strong"/>
          <w:rFonts w:asciiTheme="majorHAnsi" w:hAnsiTheme="majorHAnsi" w:cstheme="majorHAnsi"/>
          <w:sz w:val="52"/>
          <w:szCs w:val="52"/>
        </w:rPr>
        <w:t xml:space="preserve">как велика любовь Твоя. </w:t>
      </w:r>
      <w:r w:rsidRPr="00695AE5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95AE5">
        <w:rPr>
          <w:rStyle w:val="Strong"/>
          <w:rFonts w:asciiTheme="majorHAnsi" w:hAnsiTheme="majorHAnsi" w:cstheme="majorHAnsi"/>
          <w:sz w:val="52"/>
          <w:szCs w:val="52"/>
        </w:rPr>
        <w:t xml:space="preserve">Ты мой Отец, моя семья, </w:t>
      </w:r>
      <w:r w:rsidRPr="00695AE5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95AE5">
        <w:rPr>
          <w:rStyle w:val="Strong"/>
          <w:rFonts w:asciiTheme="majorHAnsi" w:hAnsiTheme="majorHAnsi" w:cstheme="majorHAnsi"/>
          <w:sz w:val="52"/>
          <w:szCs w:val="52"/>
        </w:rPr>
        <w:t>к Тебе, Господь, иду, иду...</w:t>
      </w:r>
    </w:p>
    <w:p w14:paraId="33AF3AA9" w14:textId="29532311" w:rsidR="00D02CC8" w:rsidRPr="00695AE5" w:rsidRDefault="00695AE5" w:rsidP="00695AE5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695AE5">
        <w:rPr>
          <w:rStyle w:val="Strong"/>
          <w:rFonts w:asciiTheme="majorHAnsi" w:hAnsiTheme="majorHAnsi" w:cstheme="majorHAnsi"/>
          <w:sz w:val="52"/>
          <w:szCs w:val="52"/>
        </w:rPr>
        <w:t xml:space="preserve">4. Таков, как есть, путём живым, </w:t>
      </w:r>
      <w:r w:rsidRPr="00695AE5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95AE5">
        <w:rPr>
          <w:rStyle w:val="Strong"/>
          <w:rFonts w:asciiTheme="majorHAnsi" w:hAnsiTheme="majorHAnsi" w:cstheme="majorHAnsi"/>
          <w:sz w:val="52"/>
          <w:szCs w:val="52"/>
        </w:rPr>
        <w:t xml:space="preserve">Тобой проложенным, прямым, </w:t>
      </w:r>
      <w:r w:rsidRPr="00695AE5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95AE5">
        <w:rPr>
          <w:rStyle w:val="Strong"/>
          <w:rFonts w:asciiTheme="majorHAnsi" w:hAnsiTheme="majorHAnsi" w:cstheme="majorHAnsi"/>
          <w:sz w:val="52"/>
          <w:szCs w:val="52"/>
        </w:rPr>
        <w:t xml:space="preserve">дабы навеки быть Твоим, </w:t>
      </w:r>
      <w:r w:rsidRPr="00695AE5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695AE5">
        <w:rPr>
          <w:rStyle w:val="Strong"/>
          <w:rFonts w:asciiTheme="majorHAnsi" w:hAnsiTheme="majorHAnsi" w:cstheme="majorHAnsi"/>
          <w:sz w:val="52"/>
          <w:szCs w:val="52"/>
        </w:rPr>
        <w:t>к Тебе, Господь, иду, иду</w:t>
      </w:r>
      <w:r w:rsidRPr="00695AE5">
        <w:rPr>
          <w:rStyle w:val="Strong"/>
          <w:rFonts w:asciiTheme="majorHAnsi" w:hAnsiTheme="majorHAnsi" w:cstheme="majorHAnsi"/>
          <w:sz w:val="52"/>
          <w:szCs w:val="52"/>
        </w:rPr>
        <w:t>…</w:t>
      </w:r>
    </w:p>
    <w:sectPr w:rsidR="00D02CC8" w:rsidRPr="00695AE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8027168">
    <w:abstractNumId w:val="8"/>
  </w:num>
  <w:num w:numId="2" w16cid:durableId="1992052076">
    <w:abstractNumId w:val="6"/>
  </w:num>
  <w:num w:numId="3" w16cid:durableId="202249913">
    <w:abstractNumId w:val="5"/>
  </w:num>
  <w:num w:numId="4" w16cid:durableId="1776943354">
    <w:abstractNumId w:val="4"/>
  </w:num>
  <w:num w:numId="5" w16cid:durableId="893395723">
    <w:abstractNumId w:val="7"/>
  </w:num>
  <w:num w:numId="6" w16cid:durableId="931354203">
    <w:abstractNumId w:val="3"/>
  </w:num>
  <w:num w:numId="7" w16cid:durableId="272253122">
    <w:abstractNumId w:val="2"/>
  </w:num>
  <w:num w:numId="8" w16cid:durableId="1032924711">
    <w:abstractNumId w:val="1"/>
  </w:num>
  <w:num w:numId="9" w16cid:durableId="128812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95AE5"/>
    <w:rsid w:val="00AA1D8D"/>
    <w:rsid w:val="00B47730"/>
    <w:rsid w:val="00CB0664"/>
    <w:rsid w:val="00D02CC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9F7F73B-7847-4F98-AAD7-6F0B7D40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69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2024-03-02T20:10:00Z</dcterms:modified>
  <cp:category/>
</cp:coreProperties>
</file>