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E28F" w14:textId="77777777" w:rsidR="008E2DFC" w:rsidRPr="008E2DFC" w:rsidRDefault="008E2DFC" w:rsidP="008E2D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2DFC">
        <w:rPr>
          <w:rStyle w:val="Strong"/>
          <w:rFonts w:asciiTheme="majorHAnsi" w:hAnsiTheme="majorHAnsi" w:cstheme="majorHAnsi"/>
          <w:sz w:val="40"/>
          <w:szCs w:val="40"/>
        </w:rPr>
        <w:t>Спустился вечер, беру гитару...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Аккорд за аккордом, звенит струна!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Кто любит Господа, кто любит Господа,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Соединяйтесь, песня одна!</w:t>
      </w:r>
    </w:p>
    <w:p w14:paraId="40A36276" w14:textId="77777777" w:rsidR="008E2DFC" w:rsidRPr="008E2DFC" w:rsidRDefault="008E2DFC" w:rsidP="008E2D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2DFC">
        <w:rPr>
          <w:rStyle w:val="Strong"/>
          <w:rFonts w:asciiTheme="majorHAnsi" w:hAnsiTheme="majorHAnsi" w:cstheme="majorHAnsi"/>
          <w:sz w:val="40"/>
          <w:szCs w:val="40"/>
        </w:rPr>
        <w:t>Когда-то жили совсем чужие,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Теперь для Бога уже свои.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Кто любит Господа, кто любит Господа,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В белых одеждах встретитесь вы.</w:t>
      </w:r>
    </w:p>
    <w:p w14:paraId="570532E4" w14:textId="77777777" w:rsidR="008E2DFC" w:rsidRPr="008E2DFC" w:rsidRDefault="008E2DFC" w:rsidP="008E2D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2DFC">
        <w:rPr>
          <w:rStyle w:val="Strong"/>
          <w:rFonts w:asciiTheme="majorHAnsi" w:hAnsiTheme="majorHAnsi" w:cstheme="majorHAnsi"/>
          <w:sz w:val="40"/>
          <w:szCs w:val="40"/>
        </w:rPr>
        <w:t>Нас утешает святое Слово,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Иисус сказал, к тому придет,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Кто любит Господа, кто любит Господа,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Обитель чудная в сердце моем.</w:t>
      </w:r>
    </w:p>
    <w:p w14:paraId="1F047877" w14:textId="3579157D" w:rsidR="007952D6" w:rsidRPr="008E2DFC" w:rsidRDefault="008E2DFC" w:rsidP="008E2D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2DFC">
        <w:rPr>
          <w:rStyle w:val="Strong"/>
          <w:rFonts w:asciiTheme="majorHAnsi" w:hAnsiTheme="majorHAnsi" w:cstheme="majorHAnsi"/>
          <w:sz w:val="40"/>
          <w:szCs w:val="40"/>
        </w:rPr>
        <w:t>Проходит время, стареют люди,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Но, “Улыбнитесь!” – звучат слова, -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Кто любит Господа, кто любит Господа,</w:t>
      </w:r>
      <w:r w:rsidRPr="008E2D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E2DFC">
        <w:rPr>
          <w:rStyle w:val="Strong"/>
          <w:rFonts w:asciiTheme="majorHAnsi" w:hAnsiTheme="majorHAnsi" w:cstheme="majorHAnsi"/>
          <w:sz w:val="40"/>
          <w:szCs w:val="40"/>
        </w:rPr>
        <w:t>Готовы встретить вас небеса!</w:t>
      </w:r>
    </w:p>
    <w:sectPr w:rsidR="007952D6" w:rsidRPr="008E2D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687412">
    <w:abstractNumId w:val="8"/>
  </w:num>
  <w:num w:numId="2" w16cid:durableId="1742363086">
    <w:abstractNumId w:val="6"/>
  </w:num>
  <w:num w:numId="3" w16cid:durableId="746805732">
    <w:abstractNumId w:val="5"/>
  </w:num>
  <w:num w:numId="4" w16cid:durableId="1693920167">
    <w:abstractNumId w:val="4"/>
  </w:num>
  <w:num w:numId="5" w16cid:durableId="877814291">
    <w:abstractNumId w:val="7"/>
  </w:num>
  <w:num w:numId="6" w16cid:durableId="1711341785">
    <w:abstractNumId w:val="3"/>
  </w:num>
  <w:num w:numId="7" w16cid:durableId="778141382">
    <w:abstractNumId w:val="2"/>
  </w:num>
  <w:num w:numId="8" w16cid:durableId="1540165359">
    <w:abstractNumId w:val="1"/>
  </w:num>
  <w:num w:numId="9" w16cid:durableId="45745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952D6"/>
    <w:rsid w:val="008E2DF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35F7761-C2A1-47AF-B6D2-CF9250A4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E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2024-03-02T07:28:00Z</dcterms:modified>
  <cp:category/>
</cp:coreProperties>
</file>