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99EB" w14:textId="77777777" w:rsidR="0014337A" w:rsidRPr="0014337A" w:rsidRDefault="0014337A" w:rsidP="0014337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4337A">
        <w:rPr>
          <w:rStyle w:val="Strong"/>
          <w:rFonts w:asciiTheme="majorHAnsi" w:hAnsiTheme="majorHAnsi" w:cstheme="majorHAnsi"/>
          <w:sz w:val="52"/>
          <w:szCs w:val="52"/>
        </w:rPr>
        <w:t>Совершенство Твоё не имеет границ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Я ценю каждый миг жизни с Тобою.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Ты бессилье Моё утираешь с ресниц,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 xml:space="preserve">Наполняешь меня верой живою. 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Я восхищаюсь Тобой в поклонении...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Я воздеваю руки к Тебе без страха и сомнения!</w:t>
      </w:r>
    </w:p>
    <w:p w14:paraId="43FFAE87" w14:textId="77777777" w:rsidR="0014337A" w:rsidRPr="0014337A" w:rsidRDefault="0014337A" w:rsidP="0014337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Совершенный Бог, поклоняюсь я,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Святостью своей осени меня.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Теплотой согрей, силой одари,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Ничего нет ценнее Твоей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совершенной любви.</w:t>
      </w:r>
    </w:p>
    <w:p w14:paraId="42D748EF" w14:textId="77777777" w:rsidR="0014337A" w:rsidRPr="0014337A" w:rsidRDefault="0014337A" w:rsidP="0014337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4337A">
        <w:rPr>
          <w:rStyle w:val="Strong"/>
          <w:rFonts w:asciiTheme="majorHAnsi" w:hAnsiTheme="majorHAnsi" w:cstheme="majorHAnsi"/>
          <w:sz w:val="52"/>
          <w:szCs w:val="52"/>
        </w:rPr>
        <w:t>Совершенство Твоё не имеет границ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Я ценю каждый миг жизни с Тобою.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Ты бессилье Моё утираешь с ресниц,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Наполняешь меня верой живою.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Я восхищаюсь Тобой в поклонении...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 xml:space="preserve">Я воздеваю руки к Тебе без страха и </w:t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lastRenderedPageBreak/>
        <w:t>сомнения!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 (2x)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Совершенный Бог, поклоняюсь я,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Святостью своей осени меня.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Теплотой согрей, силой одари,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Ничего нет ценнее Твоей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совершенной любви.</w:t>
      </w:r>
    </w:p>
    <w:p w14:paraId="6D22B20B" w14:textId="08BB71E2" w:rsidR="00C9613D" w:rsidRPr="0014337A" w:rsidRDefault="0014337A" w:rsidP="0014337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4337A">
        <w:rPr>
          <w:rStyle w:val="Strong"/>
          <w:rFonts w:asciiTheme="majorHAnsi" w:hAnsiTheme="majorHAnsi" w:cstheme="majorHAnsi"/>
          <w:sz w:val="52"/>
          <w:szCs w:val="52"/>
        </w:rPr>
        <w:t>Я восхищаюсь Тобой в поклонении...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sz w:val="52"/>
          <w:szCs w:val="52"/>
        </w:rPr>
        <w:t>Я воздеваю руки к Тебе без страха и сомнения!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 (4x)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Совершенный Бог, поклоняюсь я,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Святостью своей осени меня.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Теплотой согрей, силой одари,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Ничего нет ценнее Твоей</w:t>
      </w:r>
      <w:r w:rsidRPr="0014337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4337A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совершенной любви.</w:t>
      </w:r>
    </w:p>
    <w:sectPr w:rsidR="00C9613D" w:rsidRPr="001433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6443976">
    <w:abstractNumId w:val="8"/>
  </w:num>
  <w:num w:numId="2" w16cid:durableId="2032147309">
    <w:abstractNumId w:val="6"/>
  </w:num>
  <w:num w:numId="3" w16cid:durableId="30616883">
    <w:abstractNumId w:val="5"/>
  </w:num>
  <w:num w:numId="4" w16cid:durableId="1632439312">
    <w:abstractNumId w:val="4"/>
  </w:num>
  <w:num w:numId="5" w16cid:durableId="921912067">
    <w:abstractNumId w:val="7"/>
  </w:num>
  <w:num w:numId="6" w16cid:durableId="1005940670">
    <w:abstractNumId w:val="3"/>
  </w:num>
  <w:num w:numId="7" w16cid:durableId="1031610755">
    <w:abstractNumId w:val="2"/>
  </w:num>
  <w:num w:numId="8" w16cid:durableId="522331148">
    <w:abstractNumId w:val="1"/>
  </w:num>
  <w:num w:numId="9" w16cid:durableId="198137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337A"/>
    <w:rsid w:val="0015074B"/>
    <w:rsid w:val="0029639D"/>
    <w:rsid w:val="00326F90"/>
    <w:rsid w:val="00AA1D8D"/>
    <w:rsid w:val="00B47730"/>
    <w:rsid w:val="00C961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8FC3B5-F779-4B59-9D41-30FA12C6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4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2024-03-02T07:20:00Z</dcterms:modified>
  <cp:category/>
</cp:coreProperties>
</file>