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E239" w14:textId="77777777" w:rsidR="0078557E" w:rsidRPr="0078557E" w:rsidRDefault="0078557E" w:rsidP="0078557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Слушайте повесть любви в простоте,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Слушайте дивный рассказ: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Бог нас навеки простил во Христе,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Бог нас от гибели спас! </w:t>
      </w:r>
    </w:p>
    <w:p w14:paraId="1CBC7B8D" w14:textId="77777777" w:rsidR="0078557E" w:rsidRPr="0078557E" w:rsidRDefault="0078557E" w:rsidP="0078557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8557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Бог нас от гибели спас!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Бог нас от гибели спас!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Да! Бог нас навеки простил во Христе,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Бог нас от гибели спас!</w:t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05DC97B5" w14:textId="77777777" w:rsidR="0078557E" w:rsidRPr="0078557E" w:rsidRDefault="0078557E" w:rsidP="0078557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Если неправда потерянных дней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Мучит нас в тягостный час,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Верьте всем сердцем и верою всей: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>Бог нас от гибели спас!</w:t>
      </w:r>
    </w:p>
    <w:p w14:paraId="7AB4B92A" w14:textId="77777777" w:rsidR="0078557E" w:rsidRPr="0078557E" w:rsidRDefault="0078557E" w:rsidP="0078557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Если под мраком житейских скорбей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Пламень надежды погас,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Вспомните только хоть мыслью своей: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>Бог нас от гибели спас!</w:t>
      </w:r>
    </w:p>
    <w:p w14:paraId="3F84172A" w14:textId="26E762B4" w:rsidR="00FC63A1" w:rsidRPr="0078557E" w:rsidRDefault="0078557E" w:rsidP="0078557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Если при виде соблазнов земных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Слабый смущается глаз,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Слово да слышится в чувствах простых: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sz w:val="40"/>
          <w:szCs w:val="40"/>
        </w:rPr>
        <w:t xml:space="preserve">Бог нас от гибели спас! </w:t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8557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x2</w:t>
      </w:r>
    </w:p>
    <w:sectPr w:rsidR="00FC63A1" w:rsidRPr="0078557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7376083">
    <w:abstractNumId w:val="8"/>
  </w:num>
  <w:num w:numId="2" w16cid:durableId="1958674988">
    <w:abstractNumId w:val="6"/>
  </w:num>
  <w:num w:numId="3" w16cid:durableId="644117671">
    <w:abstractNumId w:val="5"/>
  </w:num>
  <w:num w:numId="4" w16cid:durableId="700471499">
    <w:abstractNumId w:val="4"/>
  </w:num>
  <w:num w:numId="5" w16cid:durableId="812601200">
    <w:abstractNumId w:val="7"/>
  </w:num>
  <w:num w:numId="6" w16cid:durableId="1356998225">
    <w:abstractNumId w:val="3"/>
  </w:num>
  <w:num w:numId="7" w16cid:durableId="1141145012">
    <w:abstractNumId w:val="2"/>
  </w:num>
  <w:num w:numId="8" w16cid:durableId="716197880">
    <w:abstractNumId w:val="1"/>
  </w:num>
  <w:num w:numId="9" w16cid:durableId="182408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8557E"/>
    <w:rsid w:val="00AA1D8D"/>
    <w:rsid w:val="00B47730"/>
    <w:rsid w:val="00CB0664"/>
    <w:rsid w:val="00FC63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A90AC19-518D-4C06-B3C9-02B0C698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8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2024-03-02T07:12:00Z</dcterms:modified>
  <cp:category/>
</cp:coreProperties>
</file>