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52ED" w14:textId="77777777" w:rsidR="005B340F" w:rsidRPr="005B340F" w:rsidRDefault="005B340F" w:rsidP="005B340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B340F">
        <w:rPr>
          <w:rStyle w:val="Strong"/>
          <w:rFonts w:asciiTheme="majorHAnsi" w:hAnsiTheme="majorHAnsi" w:cstheme="majorHAnsi"/>
          <w:sz w:val="36"/>
          <w:szCs w:val="36"/>
        </w:rPr>
        <w:t>1. Слово Жизни возьму я в дорогу,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sz w:val="36"/>
          <w:szCs w:val="36"/>
        </w:rPr>
        <w:t>В своё сердце Его положу: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sz w:val="36"/>
          <w:szCs w:val="36"/>
        </w:rPr>
        <w:t>“Слава вечному, доброму Богу,”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sz w:val="36"/>
          <w:szCs w:val="36"/>
        </w:rPr>
        <w:t>С благодарностью жизни, скажу.</w:t>
      </w:r>
    </w:p>
    <w:p w14:paraId="44E10911" w14:textId="77777777" w:rsidR="005B340F" w:rsidRPr="005B340F" w:rsidRDefault="005B340F" w:rsidP="005B340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B340F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Припев: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Слово доброе, слово святое,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Слово Жизни Творца Моего: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Драгоценное и дорогое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 этой жизни дороже всего!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Я его пронесу через годы,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Словно факел, горящий в руках!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С ним войду в царство Божьей свободы,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Там я вечно прославлю Христа!</w:t>
      </w:r>
    </w:p>
    <w:p w14:paraId="0825A925" w14:textId="77777777" w:rsidR="005B340F" w:rsidRPr="005B340F" w:rsidRDefault="005B340F" w:rsidP="005B340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B340F">
        <w:rPr>
          <w:rStyle w:val="Strong"/>
          <w:rFonts w:asciiTheme="majorHAnsi" w:hAnsiTheme="majorHAnsi" w:cstheme="majorHAnsi"/>
          <w:sz w:val="36"/>
          <w:szCs w:val="36"/>
        </w:rPr>
        <w:t>2. Слово Жизни меня оправдает,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sz w:val="36"/>
          <w:szCs w:val="36"/>
        </w:rPr>
        <w:t>Сила в Нём есть Христовой Крови,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sz w:val="36"/>
          <w:szCs w:val="36"/>
        </w:rPr>
        <w:t>Ярким светом мне путь освещает -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sz w:val="36"/>
          <w:szCs w:val="36"/>
        </w:rPr>
        <w:t>Слово вечной Христовой любви!</w:t>
      </w:r>
    </w:p>
    <w:p w14:paraId="27D6AD5C" w14:textId="77777777" w:rsidR="005B340F" w:rsidRPr="005B340F" w:rsidRDefault="005B340F" w:rsidP="005B340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B340F">
        <w:rPr>
          <w:rStyle w:val="Strong"/>
          <w:rFonts w:asciiTheme="majorHAnsi" w:hAnsiTheme="majorHAnsi" w:cstheme="majorHAnsi"/>
          <w:sz w:val="36"/>
          <w:szCs w:val="36"/>
        </w:rPr>
        <w:t>3. Хочет враг Слово в сердце похитить,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sz w:val="36"/>
          <w:szCs w:val="36"/>
        </w:rPr>
        <w:t>Чтоб посеять лишь плевелы в нём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sz w:val="36"/>
          <w:szCs w:val="36"/>
        </w:rPr>
        <w:t>И прошу я в молитве: “Спаситель,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sz w:val="36"/>
          <w:szCs w:val="36"/>
        </w:rPr>
        <w:t>Сохрани Слово в сердце моём”.</w:t>
      </w:r>
    </w:p>
    <w:p w14:paraId="75BF98F7" w14:textId="78A60AC1" w:rsidR="00B21832" w:rsidRPr="005B340F" w:rsidRDefault="005B340F" w:rsidP="005B340F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5B340F">
        <w:rPr>
          <w:rStyle w:val="Strong"/>
          <w:rFonts w:asciiTheme="majorHAnsi" w:hAnsiTheme="majorHAnsi" w:cstheme="majorHAnsi"/>
          <w:sz w:val="36"/>
          <w:szCs w:val="36"/>
        </w:rPr>
        <w:t>4. Слово Божье, ведущее к счастью,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sz w:val="36"/>
          <w:szCs w:val="36"/>
        </w:rPr>
        <w:t>Для души моей словно елей…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sz w:val="36"/>
          <w:szCs w:val="36"/>
        </w:rPr>
        <w:t>Пусть оно неотъемлемой частью</w:t>
      </w:r>
      <w:r w:rsidRPr="005B340F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5B340F">
        <w:rPr>
          <w:rStyle w:val="Strong"/>
          <w:rFonts w:asciiTheme="majorHAnsi" w:hAnsiTheme="majorHAnsi" w:cstheme="majorHAnsi"/>
          <w:sz w:val="36"/>
          <w:szCs w:val="36"/>
        </w:rPr>
        <w:t>На земле будет жизнью моей!</w:t>
      </w:r>
    </w:p>
    <w:sectPr w:rsidR="00B21832" w:rsidRPr="005B340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7265444">
    <w:abstractNumId w:val="8"/>
  </w:num>
  <w:num w:numId="2" w16cid:durableId="1403478525">
    <w:abstractNumId w:val="6"/>
  </w:num>
  <w:num w:numId="3" w16cid:durableId="677658636">
    <w:abstractNumId w:val="5"/>
  </w:num>
  <w:num w:numId="4" w16cid:durableId="91977084">
    <w:abstractNumId w:val="4"/>
  </w:num>
  <w:num w:numId="5" w16cid:durableId="1202550901">
    <w:abstractNumId w:val="7"/>
  </w:num>
  <w:num w:numId="6" w16cid:durableId="590629508">
    <w:abstractNumId w:val="3"/>
  </w:num>
  <w:num w:numId="7" w16cid:durableId="1650865240">
    <w:abstractNumId w:val="2"/>
  </w:num>
  <w:num w:numId="8" w16cid:durableId="47843538">
    <w:abstractNumId w:val="1"/>
  </w:num>
  <w:num w:numId="9" w16cid:durableId="56618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B340F"/>
    <w:rsid w:val="00AA1D8D"/>
    <w:rsid w:val="00B21832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D542EF1E-C40F-42F9-9186-37E4073D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B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2024-03-02T07:10:00Z</dcterms:modified>
  <cp:category/>
</cp:coreProperties>
</file>