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4D03" w14:textId="77777777" w:rsidR="00FC312C" w:rsidRPr="00FC312C" w:rsidRDefault="00FC312C" w:rsidP="00FC31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C312C">
        <w:rPr>
          <w:rStyle w:val="Strong"/>
          <w:rFonts w:asciiTheme="majorHAnsi" w:hAnsiTheme="majorHAnsi" w:cstheme="majorHAnsi"/>
          <w:sz w:val="40"/>
          <w:szCs w:val="40"/>
        </w:rPr>
        <w:t>Следуй за Мной, когда море бушует,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>Следуй за Мной, когда тьма торжествует,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>Следуй за Мной через терни, шипы,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 xml:space="preserve">Следуй, о, следуй за Мной. </w:t>
      </w:r>
    </w:p>
    <w:p w14:paraId="0860336D" w14:textId="77777777" w:rsidR="00FC312C" w:rsidRPr="00FC312C" w:rsidRDefault="00FC312C" w:rsidP="00FC31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C312C">
        <w:rPr>
          <w:rStyle w:val="Strong"/>
          <w:rFonts w:asciiTheme="majorHAnsi" w:hAnsiTheme="majorHAnsi" w:cstheme="majorHAnsi"/>
          <w:sz w:val="40"/>
          <w:szCs w:val="40"/>
        </w:rPr>
        <w:t>Следуй за Мной, если в жизни страдаешь,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>Следуй за Мной, если силу теряешь,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>Следуй за Мной – помогу Я тебе,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 xml:space="preserve">Следуй, о, следуй за Мной. </w:t>
      </w:r>
    </w:p>
    <w:p w14:paraId="6DA18D13" w14:textId="77777777" w:rsidR="00FC312C" w:rsidRPr="00FC312C" w:rsidRDefault="00FC312C" w:rsidP="00FC31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C312C">
        <w:rPr>
          <w:rStyle w:val="Strong"/>
          <w:rFonts w:asciiTheme="majorHAnsi" w:hAnsiTheme="majorHAnsi" w:cstheme="majorHAnsi"/>
          <w:sz w:val="40"/>
          <w:szCs w:val="40"/>
        </w:rPr>
        <w:t>Следуй за Мной, если враг искушает,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>Следуй за Мной, если друг изменяет,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>Следуй за Мной – не оставлю тебя,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 xml:space="preserve">Следуй, о, следуй за Мной. </w:t>
      </w:r>
    </w:p>
    <w:p w14:paraId="3791F1FD" w14:textId="13316217" w:rsidR="00A40B65" w:rsidRPr="00FC312C" w:rsidRDefault="00FC312C" w:rsidP="00FC312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FC312C">
        <w:rPr>
          <w:rStyle w:val="Strong"/>
          <w:rFonts w:asciiTheme="majorHAnsi" w:hAnsiTheme="majorHAnsi" w:cstheme="majorHAnsi"/>
          <w:sz w:val="40"/>
          <w:szCs w:val="40"/>
        </w:rPr>
        <w:t xml:space="preserve">Следуй за Мной, когда дали темнеют, 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 xml:space="preserve">Следуй за Мной, когда очи тускнеют, 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 xml:space="preserve">Следуй за Мной – 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 xml:space="preserve">в вечный дом ты войдёшь, </w:t>
      </w:r>
      <w:r w:rsidRPr="00FC312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FC312C">
        <w:rPr>
          <w:rStyle w:val="Strong"/>
          <w:rFonts w:asciiTheme="majorHAnsi" w:hAnsiTheme="majorHAnsi" w:cstheme="majorHAnsi"/>
          <w:sz w:val="40"/>
          <w:szCs w:val="40"/>
        </w:rPr>
        <w:t xml:space="preserve">Следуй, о, следуй за Мной. </w:t>
      </w:r>
    </w:p>
    <w:sectPr w:rsidR="00A40B65" w:rsidRPr="00FC31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5249321">
    <w:abstractNumId w:val="8"/>
  </w:num>
  <w:num w:numId="2" w16cid:durableId="33235394">
    <w:abstractNumId w:val="6"/>
  </w:num>
  <w:num w:numId="3" w16cid:durableId="918755233">
    <w:abstractNumId w:val="5"/>
  </w:num>
  <w:num w:numId="4" w16cid:durableId="580454969">
    <w:abstractNumId w:val="4"/>
  </w:num>
  <w:num w:numId="5" w16cid:durableId="230845664">
    <w:abstractNumId w:val="7"/>
  </w:num>
  <w:num w:numId="6" w16cid:durableId="1708407208">
    <w:abstractNumId w:val="3"/>
  </w:num>
  <w:num w:numId="7" w16cid:durableId="732390915">
    <w:abstractNumId w:val="2"/>
  </w:num>
  <w:num w:numId="8" w16cid:durableId="646978315">
    <w:abstractNumId w:val="1"/>
  </w:num>
  <w:num w:numId="9" w16cid:durableId="18433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40B65"/>
    <w:rsid w:val="00AA1D8D"/>
    <w:rsid w:val="00B47730"/>
    <w:rsid w:val="00CB0664"/>
    <w:rsid w:val="00FC312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821F307-5C33-4825-8DBC-93BA8E23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C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2024-03-02T07:07:00Z</dcterms:modified>
  <cp:category/>
</cp:coreProperties>
</file>