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C551" w14:textId="77777777" w:rsidR="00493372" w:rsidRPr="00493372" w:rsidRDefault="00493372" w:rsidP="0049337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93372">
        <w:rPr>
          <w:rStyle w:val="Strong"/>
          <w:rFonts w:asciiTheme="majorHAnsi" w:hAnsiTheme="majorHAnsi" w:cstheme="majorHAnsi"/>
          <w:sz w:val="48"/>
          <w:szCs w:val="48"/>
        </w:rPr>
        <w:t xml:space="preserve">Славу оставив неба, </w:t>
      </w:r>
      <w:r w:rsidRPr="0049337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93372">
        <w:rPr>
          <w:rStyle w:val="Strong"/>
          <w:rFonts w:asciiTheme="majorHAnsi" w:hAnsiTheme="majorHAnsi" w:cstheme="majorHAnsi"/>
          <w:sz w:val="48"/>
          <w:szCs w:val="48"/>
        </w:rPr>
        <w:t>К нам Иисус пришёл,</w:t>
      </w:r>
      <w:r w:rsidRPr="0049337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93372">
        <w:rPr>
          <w:rStyle w:val="Strong"/>
          <w:rFonts w:asciiTheme="majorHAnsi" w:hAnsiTheme="majorHAnsi" w:cstheme="majorHAnsi"/>
          <w:sz w:val="48"/>
          <w:szCs w:val="48"/>
        </w:rPr>
        <w:t xml:space="preserve">Смертью Своей спасенье </w:t>
      </w:r>
      <w:r w:rsidRPr="0049337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93372">
        <w:rPr>
          <w:rStyle w:val="Strong"/>
          <w:rFonts w:asciiTheme="majorHAnsi" w:hAnsiTheme="majorHAnsi" w:cstheme="majorHAnsi"/>
          <w:sz w:val="48"/>
          <w:szCs w:val="48"/>
        </w:rPr>
        <w:t>Нам приобрел.</w:t>
      </w:r>
    </w:p>
    <w:p w14:paraId="1CC9B1EF" w14:textId="77777777" w:rsidR="00493372" w:rsidRPr="00493372" w:rsidRDefault="00493372" w:rsidP="0049337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9337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Припев: </w:t>
      </w:r>
      <w:r w:rsidRPr="0049337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9337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За грешных нас страдал Христос. </w:t>
      </w:r>
      <w:r w:rsidRPr="0049337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93372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Нас любя, Он в жертву Сам Себя принес. </w:t>
      </w:r>
      <w:r w:rsidRPr="0049337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9337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Мы спасены от власти тьмы -</w:t>
      </w:r>
      <w:r w:rsidRPr="0049337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93372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Небо нам открыл страданьями Христос.</w:t>
      </w:r>
    </w:p>
    <w:p w14:paraId="00BBDAE5" w14:textId="77777777" w:rsidR="00493372" w:rsidRPr="00493372" w:rsidRDefault="00493372" w:rsidP="0049337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93372">
        <w:rPr>
          <w:rStyle w:val="Strong"/>
          <w:rFonts w:asciiTheme="majorHAnsi" w:hAnsiTheme="majorHAnsi" w:cstheme="majorHAnsi"/>
          <w:sz w:val="48"/>
          <w:szCs w:val="48"/>
        </w:rPr>
        <w:t xml:space="preserve">Счастливы и свободны </w:t>
      </w:r>
      <w:r w:rsidRPr="0049337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93372">
        <w:rPr>
          <w:rStyle w:val="Strong"/>
          <w:rFonts w:asciiTheme="majorHAnsi" w:hAnsiTheme="majorHAnsi" w:cstheme="majorHAnsi"/>
          <w:sz w:val="48"/>
          <w:szCs w:val="48"/>
        </w:rPr>
        <w:t>Мы чрез Него теперь.</w:t>
      </w:r>
      <w:r w:rsidRPr="0049337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93372">
        <w:rPr>
          <w:rStyle w:val="Strong"/>
          <w:rFonts w:asciiTheme="majorHAnsi" w:hAnsiTheme="majorHAnsi" w:cstheme="majorHAnsi"/>
          <w:sz w:val="48"/>
          <w:szCs w:val="48"/>
        </w:rPr>
        <w:t xml:space="preserve">В царство Отца на небе </w:t>
      </w:r>
      <w:r w:rsidRPr="0049337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93372">
        <w:rPr>
          <w:rStyle w:val="Strong"/>
          <w:rFonts w:asciiTheme="majorHAnsi" w:hAnsiTheme="majorHAnsi" w:cstheme="majorHAnsi"/>
          <w:sz w:val="48"/>
          <w:szCs w:val="48"/>
        </w:rPr>
        <w:t>Открыта дверь.</w:t>
      </w:r>
    </w:p>
    <w:p w14:paraId="7A4A8E7E" w14:textId="318FC2CE" w:rsidR="00AB144D" w:rsidRPr="00493372" w:rsidRDefault="00493372" w:rsidP="00493372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93372">
        <w:rPr>
          <w:rStyle w:val="Strong"/>
          <w:rFonts w:asciiTheme="majorHAnsi" w:hAnsiTheme="majorHAnsi" w:cstheme="majorHAnsi"/>
          <w:sz w:val="48"/>
          <w:szCs w:val="48"/>
        </w:rPr>
        <w:t xml:space="preserve">Следуя за Иисусом, </w:t>
      </w:r>
      <w:r w:rsidRPr="0049337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93372">
        <w:rPr>
          <w:rStyle w:val="Strong"/>
          <w:rFonts w:asciiTheme="majorHAnsi" w:hAnsiTheme="majorHAnsi" w:cstheme="majorHAnsi"/>
          <w:sz w:val="48"/>
          <w:szCs w:val="48"/>
        </w:rPr>
        <w:t xml:space="preserve">Неба достигнем мы. </w:t>
      </w:r>
      <w:r w:rsidRPr="0049337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93372">
        <w:rPr>
          <w:rStyle w:val="Strong"/>
          <w:rFonts w:asciiTheme="majorHAnsi" w:hAnsiTheme="majorHAnsi" w:cstheme="majorHAnsi"/>
          <w:sz w:val="48"/>
          <w:szCs w:val="48"/>
        </w:rPr>
        <w:t xml:space="preserve">Спасшему нас, там славу </w:t>
      </w:r>
      <w:r w:rsidRPr="00493372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93372">
        <w:rPr>
          <w:rStyle w:val="Strong"/>
          <w:rFonts w:asciiTheme="majorHAnsi" w:hAnsiTheme="majorHAnsi" w:cstheme="majorHAnsi"/>
          <w:sz w:val="48"/>
          <w:szCs w:val="48"/>
        </w:rPr>
        <w:t>Мы воздадим.</w:t>
      </w:r>
    </w:p>
    <w:sectPr w:rsidR="00AB144D" w:rsidRPr="0049337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8511947">
    <w:abstractNumId w:val="8"/>
  </w:num>
  <w:num w:numId="2" w16cid:durableId="993338540">
    <w:abstractNumId w:val="6"/>
  </w:num>
  <w:num w:numId="3" w16cid:durableId="625156645">
    <w:abstractNumId w:val="5"/>
  </w:num>
  <w:num w:numId="4" w16cid:durableId="738746574">
    <w:abstractNumId w:val="4"/>
  </w:num>
  <w:num w:numId="5" w16cid:durableId="411856138">
    <w:abstractNumId w:val="7"/>
  </w:num>
  <w:num w:numId="6" w16cid:durableId="1346666277">
    <w:abstractNumId w:val="3"/>
  </w:num>
  <w:num w:numId="7" w16cid:durableId="1943411912">
    <w:abstractNumId w:val="2"/>
  </w:num>
  <w:num w:numId="8" w16cid:durableId="865413834">
    <w:abstractNumId w:val="1"/>
  </w:num>
  <w:num w:numId="9" w16cid:durableId="140156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93372"/>
    <w:rsid w:val="00AA1D8D"/>
    <w:rsid w:val="00AB144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3B95050-4F83-44D4-9878-F9AF6558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9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2024-03-02T07:06:00Z</dcterms:modified>
  <cp:category/>
</cp:coreProperties>
</file>